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6 MONTH LEASE AGREEMENT</w:t>
      </w:r>
    </w:p>
    <w:p/>
    <w:p>
      <w:r>
        <w:rPr>
          <w:b/>
          <w:sz w:val="20"/>
        </w:rPr>
        <w:t>This Lease Agreement ("Agreement") is entered into by and between:</w:t>
      </w:r>
    </w:p>
    <w:p>
      <w:r>
        <w:rPr>
          <w:b w:val="0"/>
          <w:sz w:val="20"/>
        </w:rPr>
        <w:t>Landlord Name: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val="0"/>
          <w:sz w:val="20"/>
        </w:rPr>
        <w:t>Tenant Name: 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1. Premises</w:t>
      </w:r>
    </w:p>
    <w:p>
      <w:r>
        <w:rPr>
          <w:b w:val="0"/>
          <w:sz w:val="20"/>
        </w:rPr>
        <w:t>Landlord hereby leases to Tenant, and Tenant hereby leases from Landlord, the residential premises located at:</w:t>
      </w:r>
    </w:p>
    <w:p>
      <w:r>
        <w:rPr>
          <w:b w:val="0"/>
          <w:sz w:val="20"/>
        </w:rPr>
        <w:t>Address: _______________________________________________________________</w:t>
      </w:r>
    </w:p>
    <w:p>
      <w:r>
        <w:rPr>
          <w:b w:val="0"/>
          <w:sz w:val="20"/>
        </w:rPr>
        <w:t>Description: ___________________________________________________________</w:t>
      </w:r>
    </w:p>
    <w:p/>
    <w:p>
      <w:r>
        <w:rPr>
          <w:b/>
          <w:sz w:val="20"/>
        </w:rPr>
        <w:t>2. Term</w:t>
      </w:r>
    </w:p>
    <w:p>
      <w:r>
        <w:rPr>
          <w:b w:val="0"/>
          <w:sz w:val="20"/>
        </w:rPr>
        <w:t>The term of this Lease shall be for six (6) months commencing on ____________________ and ending on ____________________.</w:t>
      </w:r>
    </w:p>
    <w:p/>
    <w:p>
      <w:r>
        <w:rPr>
          <w:b/>
          <w:sz w:val="20"/>
        </w:rPr>
        <w:t>3. Rent</w:t>
      </w:r>
    </w:p>
    <w:p>
      <w:r>
        <w:rPr>
          <w:b w:val="0"/>
          <w:sz w:val="20"/>
        </w:rPr>
        <w:t>Tenant shall pay to Landlord as rent the amount of $____________ per month, payable in advance on or before the first day of each month during the term.</w:t>
      </w:r>
    </w:p>
    <w:p>
      <w:r>
        <w:rPr>
          <w:b w:val="0"/>
          <w:sz w:val="20"/>
        </w:rPr>
        <w:t>Rent payments shall be made to the following address or account:</w:t>
      </w:r>
    </w:p>
    <w:p>
      <w:r>
        <w:rPr>
          <w:b w:val="0"/>
          <w:sz w:val="20"/>
        </w:rPr>
        <w:t>__________________________________________________________________________</w:t>
      </w:r>
    </w:p>
    <w:p/>
    <w:p>
      <w:r>
        <w:rPr>
          <w:b/>
          <w:sz w:val="20"/>
        </w:rPr>
        <w:t>4. Security Deposit</w:t>
      </w:r>
    </w:p>
    <w:p>
      <w:r>
        <w:rPr>
          <w:b w:val="0"/>
          <w:sz w:val="20"/>
        </w:rPr>
        <w:t>Tenant shall deposit with Landlord the sum of $____________ as a security deposit to secure Tenant’s performance under this Agreement.</w:t>
      </w:r>
    </w:p>
    <w:p>
      <w:r>
        <w:rPr>
          <w:b w:val="0"/>
          <w:sz w:val="20"/>
        </w:rPr>
        <w:t>The security deposit shall be held in accordance with applicable law and may be used to cover damages beyond normal wear and tear, unpaid rent, or other breaches of this Agreement.</w:t>
      </w:r>
    </w:p>
    <w:p>
      <w:r>
        <w:rPr>
          <w:b w:val="0"/>
          <w:sz w:val="20"/>
        </w:rPr>
        <w:t>The security deposit shall be returned to Tenant within the time frame required by law after the termination of this Lease, less any lawful deductions.</w:t>
      </w:r>
    </w:p>
    <w:p/>
    <w:p>
      <w:r>
        <w:rPr>
          <w:b/>
          <w:sz w:val="20"/>
        </w:rPr>
        <w:t>5. Use of Premises</w:t>
      </w:r>
    </w:p>
    <w:p>
      <w:r>
        <w:rPr>
          <w:b w:val="0"/>
          <w:sz w:val="20"/>
        </w:rPr>
        <w:t>The Premises shall be used and occupied by Tenant exclusively as a private residence and for no other purpose without prior written consent of Landlord.</w:t>
      </w:r>
    </w:p>
    <w:p>
      <w:r>
        <w:rPr>
          <w:b w:val="0"/>
          <w:sz w:val="20"/>
        </w:rPr>
        <w:t>Tenant shall comply with all laws, regulations, and rules applicable to the Premises.</w:t>
      </w:r>
    </w:p>
    <w:p/>
    <w:p>
      <w:r>
        <w:rPr>
          <w:b/>
          <w:sz w:val="20"/>
        </w:rPr>
        <w:t>6. Occupants</w:t>
      </w:r>
    </w:p>
    <w:p>
      <w:r>
        <w:rPr>
          <w:b w:val="0"/>
          <w:sz w:val="20"/>
        </w:rPr>
        <w:t>Only the following individuals shall occupy the Premises: ________________________________.</w:t>
      </w:r>
    </w:p>
    <w:p/>
    <w:p>
      <w:r>
        <w:rPr>
          <w:b/>
          <w:sz w:val="20"/>
        </w:rPr>
        <w:t>7. Utilities and Services</w:t>
      </w:r>
    </w:p>
    <w:p>
      <w:r>
        <w:rPr>
          <w:b w:val="0"/>
          <w:sz w:val="20"/>
        </w:rPr>
        <w:t>Tenant shall be responsible for payment of all utilities and services supplied to the Premises, except for the following which shall be paid by Landlord:</w:t>
      </w:r>
    </w:p>
    <w:p>
      <w:r>
        <w:rPr>
          <w:b w:val="0"/>
          <w:sz w:val="20"/>
        </w:rPr>
        <w:t>__________________________________________________________________________</w:t>
      </w:r>
    </w:p>
    <w:p/>
    <w:p>
      <w:r>
        <w:rPr>
          <w:b/>
          <w:sz w:val="20"/>
        </w:rPr>
        <w:t>8. Maintenance and Repairs</w:t>
      </w:r>
    </w:p>
    <w:p>
      <w:r>
        <w:rPr>
          <w:b w:val="0"/>
          <w:sz w:val="20"/>
        </w:rPr>
        <w:t>Tenant shall keep the Premises in a clean, safe, and sanitary condition and shall promptly notify Landlord of any damage or needed repairs.</w:t>
      </w:r>
    </w:p>
    <w:p>
      <w:r>
        <w:rPr>
          <w:b w:val="0"/>
          <w:sz w:val="20"/>
        </w:rPr>
        <w:t>Landlord shall be responsible for repairs not caused by Tenant’s negligence or misuse.</w:t>
      </w:r>
    </w:p>
    <w:p>
      <w:r>
        <w:rPr>
          <w:b w:val="0"/>
          <w:sz w:val="20"/>
        </w:rPr>
        <w:t>Tenant shall not make any alterations or improvements without prior written consent of Landlord.</w:t>
      </w:r>
    </w:p>
    <w:p/>
    <w:p>
      <w:r>
        <w:rPr>
          <w:b/>
          <w:sz w:val="20"/>
        </w:rPr>
        <w:t>9. Entry by Landlord</w:t>
      </w:r>
    </w:p>
    <w:p>
      <w:r>
        <w:rPr>
          <w:b w:val="0"/>
          <w:sz w:val="20"/>
        </w:rPr>
        <w:t>Landlord or Landlord’s agents may enter the Premises at reasonable times for inspection, repairs, or showing the Premises to prospective tenants or buyers, upon providing reasonable notice to Tenant as required by law.</w:t>
      </w:r>
    </w:p>
    <w:p/>
    <w:p>
      <w:r>
        <w:rPr>
          <w:b/>
          <w:sz w:val="20"/>
        </w:rPr>
        <w:t>10. Pets</w:t>
      </w:r>
    </w:p>
    <w:p>
      <w:r>
        <w:rPr>
          <w:b w:val="0"/>
          <w:sz w:val="20"/>
        </w:rPr>
        <w:t>Pets shall not be allowed on the Premises without prior written consent of Landlord.</w:t>
      </w:r>
    </w:p>
    <w:p>
      <w:r>
        <w:rPr>
          <w:b w:val="0"/>
          <w:sz w:val="20"/>
        </w:rPr>
        <w:t>If pets are permitted, Tenant agrees to comply with any pet policies and to be responsible for any damage caused by pets.</w:t>
      </w:r>
    </w:p>
    <w:p/>
    <w:p>
      <w:r>
        <w:rPr>
          <w:b/>
          <w:sz w:val="20"/>
        </w:rPr>
        <w:t>11. Subleasing and Assignment</w:t>
      </w:r>
    </w:p>
    <w:p>
      <w:r>
        <w:rPr>
          <w:b w:val="0"/>
          <w:sz w:val="20"/>
        </w:rPr>
        <w:t>Tenant shall not assign this Agreement or sublet any portion of the Premises without the prior written consent of Landlord, which shall not be unreasonably withheld.</w:t>
      </w:r>
    </w:p>
    <w:p/>
    <w:p>
      <w:r>
        <w:rPr>
          <w:b/>
          <w:sz w:val="20"/>
        </w:rPr>
        <w:t>12. Termination</w:t>
      </w:r>
    </w:p>
    <w:p>
      <w:r>
        <w:rPr>
          <w:b w:val="0"/>
          <w:sz w:val="20"/>
        </w:rPr>
        <w:t>Upon expiration of the Lease term, Tenant shall vacate the Premises and return all keys to Landlord.</w:t>
      </w:r>
    </w:p>
    <w:p>
      <w:r>
        <w:rPr>
          <w:b w:val="0"/>
          <w:sz w:val="20"/>
        </w:rPr>
        <w:t>Any holding over after termination shall be considered a month-to-month tenancy subject to rent at a rate of $____________ per month and all other terms of this Agreement.</w:t>
      </w:r>
    </w:p>
    <w:p/>
    <w:p>
      <w:r>
        <w:rPr>
          <w:b/>
          <w:sz w:val="20"/>
        </w:rPr>
        <w:t>13. Default and Remedies</w:t>
      </w:r>
    </w:p>
    <w:p>
      <w:r>
        <w:rPr>
          <w:b w:val="0"/>
          <w:sz w:val="20"/>
        </w:rPr>
        <w:t>If Tenant fails to pay rent or otherwise breaches this Agreement, Landlord may exercise all rights and remedies available under law, including termination of this Lease and recovery of damages.</w:t>
      </w:r>
    </w:p>
    <w:p>
      <w:r>
        <w:rPr>
          <w:b w:val="0"/>
          <w:sz w:val="20"/>
        </w:rPr>
        <w:t>Tenant shall be responsible for all costs of enforcement, including reasonable attorney’s fees and court costs.</w:t>
      </w:r>
    </w:p>
    <w:p/>
    <w:p>
      <w:r>
        <w:rPr>
          <w:b/>
          <w:sz w:val="20"/>
        </w:rPr>
        <w:t>14. Governing Law</w:t>
      </w:r>
    </w:p>
    <w:p>
      <w:r>
        <w:rPr>
          <w:b w:val="0"/>
          <w:sz w:val="20"/>
        </w:rPr>
        <w:t>This Agreement shall be governed by and construed in accordance with the laws of the State of ____________________, without regard to its conflict of laws principles.</w:t>
      </w:r>
    </w:p>
    <w:p/>
    <w:p>
      <w:r>
        <w:rPr>
          <w:b/>
          <w:sz w:val="20"/>
        </w:rPr>
        <w:t>15. Entire Agreement</w:t>
      </w:r>
    </w:p>
    <w:p>
      <w:r>
        <w:rPr>
          <w:b w:val="0"/>
          <w:sz w:val="20"/>
        </w:rPr>
        <w:t>This Agreement contains the entire understanding between the parties and supersedes all prior agreements or understandings, whether written or oral.</w:t>
      </w:r>
    </w:p>
    <w:p>
      <w:r>
        <w:rPr>
          <w:b w:val="0"/>
          <w:sz w:val="20"/>
        </w:rPr>
        <w:t>Any amendment or modification must be in writing and signed by both parties.</w:t>
      </w:r>
    </w:p>
    <w:p/>
    <w:p>
      <w:r>
        <w:rPr>
          <w:b/>
          <w:sz w:val="20"/>
        </w:rPr>
        <w:t>16. Severability</w:t>
      </w:r>
    </w:p>
    <w:p>
      <w:r>
        <w:rPr>
          <w:b w:val="0"/>
          <w:sz w:val="20"/>
        </w:rPr>
        <w:t>If any provision of this Agreement is held to be invalid or unenforceable, the remaining provisions shall remain in full force and effect.</w:t>
      </w:r>
    </w:p>
    <w:p/>
    <w:p>
      <w:r>
        <w:rPr>
          <w:b/>
          <w:sz w:val="20"/>
        </w:rPr>
        <w:t>17. Notices</w:t>
      </w:r>
    </w:p>
    <w:p>
      <w:r>
        <w:rPr>
          <w:b w:val="0"/>
          <w:sz w:val="20"/>
        </w:rPr>
        <w:t>All notices required or permitted under this Agreement shall be in writing and delivered personally or sent by certified mail to the addresses listed above or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https://agreementdocs-us.com/6-month-lease-agreement/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6-month-leas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