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ADVISOR AGREEMENT</w:t>
      </w:r>
    </w:p>
    <w:p/>
    <w:p>
      <w:r>
        <w:rPr>
          <w:b/>
          <w:sz w:val="20"/>
        </w:rPr>
        <w:t>This Advisor Agreement (the “Agreement”) is entered into by and between:</w:t>
      </w:r>
    </w:p>
    <w:p/>
    <w:p>
      <w:r>
        <w:rPr>
          <w:b w:val="0"/>
          <w:sz w:val="20"/>
        </w:rPr>
        <w:t>Company Name: 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w:t>
      </w:r>
    </w:p>
    <w:p/>
    <w:p>
      <w:r>
        <w:rPr>
          <w:b w:val="0"/>
          <w:sz w:val="20"/>
        </w:rPr>
        <w:t>Advisor Name: __________________________________________________________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w:t>
      </w:r>
    </w:p>
    <w:p/>
    <w:p/>
    <w:p>
      <w:r>
        <w:rPr>
          <w:b/>
          <w:sz w:val="20"/>
        </w:rPr>
        <w:t>RECITALS</w:t>
      </w:r>
    </w:p>
    <w:p>
      <w:r>
        <w:rPr>
          <w:b w:val="0"/>
          <w:sz w:val="20"/>
        </w:rPr>
        <w:t>WHEREAS, the Company desires to retain the Advisor to provide certain advisory services as set forth herein;</w:t>
      </w:r>
    </w:p>
    <w:p>
      <w:r>
        <w:rPr>
          <w:b w:val="0"/>
          <w:sz w:val="20"/>
        </w:rPr>
        <w:t>AND WHEREAS, the Advisor agrees to provide such advisory services under the terms and conditions set forth in this Agreement;</w:t>
      </w:r>
    </w:p>
    <w:p>
      <w:r>
        <w:rPr>
          <w:b w:val="0"/>
          <w:sz w:val="20"/>
        </w:rPr>
        <w:t>NOW, THEREFORE, in consideration of the mutual covenants and agreements contained herein, the parties agree as follows:</w:t>
      </w:r>
    </w:p>
    <w:p/>
    <w:p/>
    <w:p>
      <w:r>
        <w:rPr>
          <w:b/>
          <w:sz w:val="20"/>
        </w:rPr>
        <w:t>1. Engagement and Services</w:t>
      </w:r>
    </w:p>
    <w:p>
      <w:r>
        <w:rPr>
          <w:b w:val="0"/>
          <w:sz w:val="20"/>
        </w:rPr>
        <w:t>1.1 The Company hereby engages the Advisor, and the Advisor accepts such engagement, to perform advisory services as requested by the Company from time to time (the “Services”).</w:t>
      </w:r>
    </w:p>
    <w:p>
      <w:r>
        <w:rPr>
          <w:b w:val="0"/>
          <w:sz w:val="20"/>
        </w:rPr>
        <w:t>1.2 The Advisor shall provide the Services in a professional and diligent manner, consistent with industry standards.</w:t>
      </w:r>
    </w:p>
    <w:p>
      <w:r>
        <w:rPr>
          <w:b w:val="0"/>
          <w:sz w:val="20"/>
        </w:rPr>
        <w:t>1.3 The scope, timing, and nature of the Services shall be mutually agreed upon in writing by the parties.</w:t>
      </w:r>
    </w:p>
    <w:p/>
    <w:p>
      <w:r>
        <w:rPr>
          <w:b/>
          <w:sz w:val="20"/>
        </w:rPr>
        <w:t>2. Term and Termination</w:t>
      </w:r>
    </w:p>
    <w:p>
      <w:r>
        <w:rPr>
          <w:b w:val="0"/>
          <w:sz w:val="20"/>
        </w:rPr>
        <w:t>2.1 This Agreement shall commence on the date of last signature below and shall continue until terminated by either party in writing.</w:t>
      </w:r>
    </w:p>
    <w:p>
      <w:r>
        <w:rPr>
          <w:b w:val="0"/>
          <w:sz w:val="20"/>
        </w:rPr>
        <w:t>2.2 Either party may terminate this Agreement at any time, with or without cause, by providing thirty (30) days’ prior written notice to the other party.</w:t>
      </w:r>
    </w:p>
    <w:p>
      <w:r>
        <w:rPr>
          <w:b w:val="0"/>
          <w:sz w:val="20"/>
        </w:rPr>
        <w:t>2.3 Upon termination, the Advisor shall return all Company property and confidential information and shall cease representing themselves as an Advisor to the Company.</w:t>
      </w:r>
    </w:p>
    <w:p/>
    <w:p>
      <w:r>
        <w:rPr>
          <w:b/>
          <w:sz w:val="20"/>
        </w:rPr>
        <w:t>3. Compensation</w:t>
      </w:r>
    </w:p>
    <w:p>
      <w:r>
        <w:rPr>
          <w:b w:val="0"/>
          <w:sz w:val="20"/>
        </w:rPr>
        <w:t>3.1 The Advisor shall be compensated as follows (select applicable):</w:t>
      </w:r>
    </w:p>
    <w:p>
      <w:r>
        <w:rPr>
          <w:b w:val="0"/>
          <w:sz w:val="20"/>
        </w:rPr>
        <w:t xml:space="preserve">    a) A fixed fee of $________________ payable as agreed by the parties;</w:t>
      </w:r>
    </w:p>
    <w:p>
      <w:r>
        <w:rPr>
          <w:b w:val="0"/>
          <w:sz w:val="20"/>
        </w:rPr>
        <w:t xml:space="preserve">    b) An hourly rate of $________________ for hours worked, payable upon submission of invoices;</w:t>
      </w:r>
    </w:p>
    <w:p>
      <w:r>
        <w:rPr>
          <w:b w:val="0"/>
          <w:sz w:val="20"/>
        </w:rPr>
        <w:t xml:space="preserve">    c) Equity compensation as detailed in a separate agreement.</w:t>
      </w:r>
    </w:p>
    <w:p>
      <w:r>
        <w:rPr>
          <w:b w:val="0"/>
          <w:sz w:val="20"/>
        </w:rPr>
        <w:t>3.2 The Advisor shall submit statements or invoices detailing fees and expenses, and payment shall be made within thirty (30) days of receipt.</w:t>
      </w:r>
    </w:p>
    <w:p/>
    <w:p>
      <w:r>
        <w:rPr>
          <w:b/>
          <w:sz w:val="20"/>
        </w:rPr>
        <w:t>4. Expenses</w:t>
      </w:r>
    </w:p>
    <w:p>
      <w:r>
        <w:rPr>
          <w:b w:val="0"/>
          <w:sz w:val="20"/>
        </w:rPr>
        <w:t>4.1 The Company shall reimburse the Advisor for reasonable and pre-approved expenses incurred in the performance of Services, upon submission of proper documentation.</w:t>
      </w:r>
    </w:p>
    <w:p/>
    <w:p>
      <w:r>
        <w:rPr>
          <w:b/>
          <w:sz w:val="20"/>
        </w:rPr>
        <w:t>5. Confidentiality</w:t>
      </w:r>
    </w:p>
    <w:p>
      <w:r>
        <w:rPr>
          <w:b w:val="0"/>
          <w:sz w:val="20"/>
        </w:rPr>
        <w:t>5.1 The Advisor acknowledges that during the course of performing Services, they may receive confidential and proprietary information of the Company.</w:t>
      </w:r>
    </w:p>
    <w:p>
      <w:r>
        <w:rPr>
          <w:b w:val="0"/>
          <w:sz w:val="20"/>
        </w:rPr>
        <w:t>5.2 The Advisor agrees to keep such information strictly confidential and not to disclose it to any third party without the Company's prior written consent.</w:t>
      </w:r>
    </w:p>
    <w:p>
      <w:r>
        <w:rPr>
          <w:b w:val="0"/>
          <w:sz w:val="20"/>
        </w:rPr>
        <w:t>5.3 This obligation shall survive the termination of this Agreement for a period of five (5) years.</w:t>
      </w:r>
    </w:p>
    <w:p/>
    <w:p>
      <w:r>
        <w:rPr>
          <w:b/>
          <w:sz w:val="20"/>
        </w:rPr>
        <w:t>6. Intellectual Property</w:t>
      </w:r>
    </w:p>
    <w:p>
      <w:r>
        <w:rPr>
          <w:b w:val="0"/>
          <w:sz w:val="20"/>
        </w:rPr>
        <w:t>6.1 All work product, inventions, discoveries, designs, developments, improvements, or materials created or developed by the Advisor in connection with the Services (collectively, “Work Product”) shall be the sole and exclusive property of the Company.</w:t>
      </w:r>
    </w:p>
    <w:p>
      <w:r>
        <w:rPr>
          <w:b w:val="0"/>
          <w:sz w:val="20"/>
        </w:rPr>
        <w:t>6.2 The Advisor hereby assigns to the Company all right, title, and interest in and to the Work Product, and agrees to execute any documents necessary to effectuate such assignment.</w:t>
      </w:r>
    </w:p>
    <w:p/>
    <w:p>
      <w:r>
        <w:rPr>
          <w:b/>
          <w:sz w:val="20"/>
        </w:rPr>
        <w:t>7. Independent Contractor</w:t>
      </w:r>
    </w:p>
    <w:p>
      <w:r>
        <w:rPr>
          <w:b w:val="0"/>
          <w:sz w:val="20"/>
        </w:rPr>
        <w:t>7.1 The Advisor shall perform Services as an independent contractor and not as an employee, agent, or representative of the Company.</w:t>
      </w:r>
    </w:p>
    <w:p>
      <w:r>
        <w:rPr>
          <w:b w:val="0"/>
          <w:sz w:val="20"/>
        </w:rPr>
        <w:t>7.2 The Advisor shall have no authority to bind the Company or incur any obligation on behalf of the Company.</w:t>
      </w:r>
    </w:p>
    <w:p/>
    <w:p>
      <w:r>
        <w:rPr>
          <w:b/>
          <w:sz w:val="20"/>
        </w:rPr>
        <w:t>8. Non-Solicitation</w:t>
      </w:r>
    </w:p>
    <w:p>
      <w:r>
        <w:rPr>
          <w:b w:val="0"/>
          <w:sz w:val="20"/>
        </w:rPr>
        <w:t>8.1 During the term of this Agreement and for twelve (12) months thereafter, the Advisor shall not, directly or indirectly, solicit or attempt to solicit any employee, consultant, or customer of the Company for the purpose of providing services competitive with those of the Company.</w:t>
      </w:r>
    </w:p>
    <w:p/>
    <w:p>
      <w:r>
        <w:rPr>
          <w:b/>
          <w:sz w:val="20"/>
        </w:rPr>
        <w:t>9. Indemnification</w:t>
      </w:r>
    </w:p>
    <w:p>
      <w:r>
        <w:rPr>
          <w:b w:val="0"/>
          <w:sz w:val="20"/>
        </w:rPr>
        <w:t>9.1 The Advisor agrees to indemnify, defend, and hold harmless the Company and its affiliates from and against any and all claims, liabilities, damages, losses, and expenses arising out of or related to the Advisor’s breach of this Agreement or negligence.</w:t>
      </w:r>
    </w:p>
    <w:p/>
    <w:p>
      <w:r>
        <w:rPr>
          <w:b/>
          <w:sz w:val="20"/>
        </w:rPr>
        <w:t>10. Governing Law and Dispute Resolution</w:t>
      </w:r>
    </w:p>
    <w:p>
      <w:r>
        <w:rPr>
          <w:b w:val="0"/>
          <w:sz w:val="20"/>
        </w:rPr>
        <w:t>10.1 This Agreement shall be governed by and construed in accordance with the laws of the State of ____________________, without regard to conflict of law principles.</w:t>
      </w:r>
    </w:p>
    <w:p>
      <w:r>
        <w:rPr>
          <w:b w:val="0"/>
          <w:sz w:val="20"/>
        </w:rPr>
        <w:t>10.2 Any dispute arising out of or relating to this Agreement shall be resolved first by good faith negotiation between the parties.</w:t>
      </w:r>
    </w:p>
    <w:p>
      <w:r>
        <w:rPr>
          <w:b w:val="0"/>
          <w:sz w:val="20"/>
        </w:rPr>
        <w:t>10.3 If unresolved, the dispute shall be submitted to binding arbitration in accordance with the rules of the American Arbitration Association, held in a mutually agreed location.</w:t>
      </w:r>
    </w:p>
    <w:p/>
    <w:p>
      <w:r>
        <w:rPr>
          <w:b/>
          <w:sz w:val="20"/>
        </w:rPr>
        <w:t>11. Miscellaneous</w:t>
      </w:r>
    </w:p>
    <w:p>
      <w:r>
        <w:rPr>
          <w:b w:val="0"/>
          <w:sz w:val="20"/>
        </w:rPr>
        <w:t>11.1 Entire Agreement: This Agreement constitutes the entire understanding between the parties and supersedes all prior agreements, oral or written.</w:t>
      </w:r>
    </w:p>
    <w:p>
      <w:r>
        <w:rPr>
          <w:b w:val="0"/>
          <w:sz w:val="20"/>
        </w:rPr>
        <w:t>11.2 Amendments: Any amendment or modification to this Agreement must be in writing and signed by both parties.</w:t>
      </w:r>
    </w:p>
    <w:p>
      <w:r>
        <w:rPr>
          <w:b w:val="0"/>
          <w:sz w:val="20"/>
        </w:rPr>
        <w:t>11.3 Waiver: No waiver of any breach or default shall be deemed a waiver of any subsequent breach or default.</w:t>
      </w:r>
    </w:p>
    <w:p>
      <w:r>
        <w:rPr>
          <w:b w:val="0"/>
          <w:sz w:val="20"/>
        </w:rPr>
        <w:t>11.4 Severability: If any provision of this Agreement is found to be invalid or unenforceable, the remaining provisions shall remain in full force and effect.</w:t>
      </w:r>
    </w:p>
    <w:p>
      <w:r>
        <w:rPr>
          <w:b w:val="0"/>
          <w:sz w:val="20"/>
        </w:rPr>
        <w:t>11.5 Assignment: Neither party may assign or transfer its rights or obligations under this Agreement without the prior written consent of the other party.</w:t>
      </w:r>
    </w:p>
    <w:p/>
    <w:p/>
    <w:p>
      <w:r>
        <w:rPr>
          <w:b w:val="0"/>
          <w:sz w:val="20"/>
        </w:rPr>
        <w:t>Place of signature: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ADVISOR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https://agreementdocs-us.com/advisor-agreement/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adviso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