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AGREEMENT TO PAY FOR CAR DAMAGES</w:t>
      </w:r>
    </w:p>
    <w:p/>
    <w:p>
      <w:r>
        <w:rPr>
          <w:b/>
          <w:sz w:val="20"/>
        </w:rPr>
        <w:t>PARTIES:</w:t>
      </w:r>
    </w:p>
    <w:p>
      <w:r>
        <w:rPr>
          <w:b w:val="0"/>
          <w:sz w:val="20"/>
        </w:rPr>
        <w:t>Name of Responsible Party: 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Name of Injured Party: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VEHICLE INFORMATION:</w:t>
      </w:r>
    </w:p>
    <w:p>
      <w:r>
        <w:rPr>
          <w:b w:val="0"/>
          <w:sz w:val="20"/>
        </w:rPr>
        <w:t>Year: ___________________   Make: ___________________   Model: ___________________</w:t>
      </w:r>
    </w:p>
    <w:p>
      <w:r>
        <w:rPr>
          <w:b w:val="0"/>
          <w:sz w:val="20"/>
        </w:rPr>
        <w:t>VIN (Vehicle Identification Number): ____________________________________</w:t>
      </w:r>
    </w:p>
    <w:p>
      <w:r>
        <w:rPr>
          <w:b w:val="0"/>
          <w:sz w:val="20"/>
        </w:rPr>
        <w:t>License Plate Number: _________________________________________________</w:t>
      </w:r>
    </w:p>
    <w:p/>
    <w:p>
      <w:r>
        <w:rPr>
          <w:b/>
          <w:sz w:val="20"/>
        </w:rPr>
        <w:t>DESCRIPTION OF DAMAGES AND INCIDENT: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PAYMENT TERMS:</w:t>
      </w:r>
    </w:p>
    <w:p>
      <w:r>
        <w:rPr>
          <w:b w:val="0"/>
          <w:sz w:val="20"/>
        </w:rPr>
        <w:t>1. Payment Amount: $__________________ (USD)</w:t>
      </w:r>
    </w:p>
    <w:p>
      <w:r>
        <w:rPr>
          <w:b w:val="0"/>
          <w:sz w:val="20"/>
        </w:rPr>
        <w:t>2. Payment Method: _________________________________________________</w:t>
      </w:r>
    </w:p>
    <w:p>
      <w:r>
        <w:rPr>
          <w:b w:val="0"/>
          <w:sz w:val="20"/>
        </w:rPr>
        <w:t>3. Payment Schedule: _______________________________________________</w:t>
      </w:r>
    </w:p>
    <w:p>
      <w:r>
        <w:rPr>
          <w:b w:val="0"/>
          <w:sz w:val="20"/>
        </w:rPr>
        <w:t>4. Late Payment Penalties: __________________________________________</w:t>
      </w:r>
    </w:p>
    <w:p/>
    <w:p>
      <w:r>
        <w:rPr>
          <w:b/>
          <w:sz w:val="20"/>
        </w:rPr>
        <w:t>CLAUSE 1 – ACKNOWLEDGMENT OF RESPONSIBILITY</w:t>
      </w:r>
    </w:p>
    <w:p>
      <w:r>
        <w:rPr>
          <w:b w:val="0"/>
          <w:sz w:val="20"/>
        </w:rPr>
        <w:t>The Responsible Party acknowledges responsibility for the damages described above to the Injured Party’s vehicle and agrees to compensate for such damages under the terms set forth in this agreement.</w:t>
      </w:r>
    </w:p>
    <w:p/>
    <w:p>
      <w:r>
        <w:rPr>
          <w:b/>
          <w:sz w:val="20"/>
        </w:rPr>
        <w:t>CLAUSE 2 – PAYMENT OBLIGATION</w:t>
      </w:r>
    </w:p>
    <w:p>
      <w:r>
        <w:rPr>
          <w:b w:val="0"/>
          <w:sz w:val="20"/>
        </w:rPr>
        <w:t>The Responsible Party commits to pay the full amount for the damages as agreed herein. Payments shall be made according to the Payment Terms section.</w:t>
      </w:r>
    </w:p>
    <w:p/>
    <w:p>
      <w:r>
        <w:rPr>
          <w:b/>
          <w:sz w:val="20"/>
        </w:rPr>
        <w:t>CLAUSE 3 – RELEASE OF LIABILITY UPON PAYMENT</w:t>
      </w:r>
    </w:p>
    <w:p>
      <w:r>
        <w:rPr>
          <w:b w:val="0"/>
          <w:sz w:val="20"/>
        </w:rPr>
        <w:t>Upon full and timely payment of the agreed amount, the Injured Party agrees to release and discharge the Responsible Party from any further claims, demands, or liabilities arising out of the incident described in this agreement.</w:t>
      </w:r>
    </w:p>
    <w:p/>
    <w:p>
      <w:r>
        <w:rPr>
          <w:b/>
          <w:sz w:val="20"/>
        </w:rPr>
        <w:t>CLAUSE 4 – DEFAULT AND REMEDIES</w:t>
      </w:r>
    </w:p>
    <w:p>
      <w:r>
        <w:rPr>
          <w:b w:val="0"/>
          <w:sz w:val="20"/>
        </w:rPr>
        <w:t>Failure to comply with the payment terms will constitute a default under this agreement. In such event, the Injured Party may pursue any and all legal remedies available under United States law, including but not limited to seeking damages, interest, and costs.</w:t>
      </w:r>
    </w:p>
    <w:p/>
    <w:p>
      <w:r>
        <w:rPr>
          <w:b/>
          <w:sz w:val="20"/>
        </w:rPr>
        <w:t>CLAUSE 5 – GOVERNING LAW AND JURISDICTION</w:t>
      </w:r>
    </w:p>
    <w:p>
      <w:r>
        <w:rPr>
          <w:b w:val="0"/>
          <w:sz w:val="20"/>
        </w:rPr>
        <w:t>This agreement shall be governed by and construed in accordance with the laws of the state in which the Injured Party resides. Any disputes arising under or in connection with this agreement shall be subject to the exclusive jurisdiction of the courts located within that state.</w:t>
      </w:r>
    </w:p>
    <w:p/>
    <w:p>
      <w:r>
        <w:rPr>
          <w:b/>
          <w:sz w:val="20"/>
        </w:rPr>
        <w:t>CLAUSE 6 – ENTIRE AGREEMENT</w:t>
      </w:r>
    </w:p>
    <w:p>
      <w:r>
        <w:rPr>
          <w:b w:val="0"/>
          <w:sz w:val="20"/>
        </w:rPr>
        <w:t>This agreement constitutes the entire understanding between the parties regarding the subject matter hereof and supersedes all prior negotiations, agreements, or understandings, whether written or oral.</w:t>
      </w:r>
    </w:p>
    <w:p/>
    <w:p>
      <w:r>
        <w:rPr>
          <w:b/>
          <w:sz w:val="20"/>
        </w:rPr>
        <w:t>CLAUSE 7 – AMENDMENTS</w:t>
      </w:r>
    </w:p>
    <w:p>
      <w:r>
        <w:rPr>
          <w:b w:val="0"/>
          <w:sz w:val="20"/>
        </w:rPr>
        <w:t>Any amendments or modifications to this agreement must be made in writing and signed by both parties to be effective.</w:t>
      </w:r>
    </w:p>
    <w:p/>
    <w:p>
      <w:r>
        <w:rPr>
          <w:b/>
          <w:sz w:val="20"/>
        </w:rPr>
        <w:t>CLAUSE 8 – SEVERABILITY</w:t>
      </w:r>
    </w:p>
    <w:p>
      <w:r>
        <w:rPr>
          <w:b w:val="0"/>
          <w:sz w:val="20"/>
        </w:rPr>
        <w:t>If any provision of this agreement is held to be invalid, illegal, or unenforceable, the remaining provisions shall continue in full force and effect.</w:t>
      </w:r>
    </w:p>
    <w:p/>
    <w:p>
      <w:r>
        <w:rPr>
          <w:b/>
          <w:sz w:val="20"/>
        </w:rPr>
        <w:t>CLAUSE 9 – NO WAIVER</w:t>
      </w:r>
    </w:p>
    <w:p>
      <w:r>
        <w:rPr>
          <w:b w:val="0"/>
          <w:sz w:val="20"/>
        </w:rPr>
        <w:t>No failure or delay by either party in exercising any right under this agreement shall operate as a waiver of such right.</w:t>
      </w:r>
    </w:p>
    <w:p/>
    <w:p/>
    <w:p>
      <w:r>
        <w:rPr>
          <w:b/>
          <w:sz w:val="20"/>
        </w:rPr>
        <w:t>SIGNATURES:</w:t>
      </w:r>
    </w:p>
    <w:p>
      <w:r>
        <w:rPr>
          <w:b w:val="0"/>
          <w:sz w:val="20"/>
        </w:rPr>
        <w:t>By signing below, the parties agree to the terms set forth in this Agreement to Pay for Car Damages.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RESPONSIBLE PARTY</w:t>
            </w:r>
          </w:p>
        </w:tc>
        <w:tc>
          <w:tcPr>
            <w:tcW w:type="dxa" w:w="4986"/>
            <w:tcBorders>
              <w:top w:val="nil"/>
              <w:left w:val="nil"/>
              <w:bottom w:val="nil"/>
              <w:right w:val="nil"/>
              <w:insideH w:val="nil"/>
              <w:insideV w:val="nil"/>
            </w:tcBorders>
          </w:tcPr>
          <w:p>
            <w:pPr>
              <w:jc w:val="center"/>
            </w:pPr>
            <w:r>
              <w:t>INJURED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https://agreementdocs-us.com/agreement-to-pay-for-car-damages/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agreement-to-pay-for-car-damages/"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