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CLUB MEMBERSHIP AGREEMENT</w:t>
      </w:r>
    </w:p>
    <w:p/>
    <w:p>
      <w:r>
        <w:rPr>
          <w:b w:val="0"/>
          <w:sz w:val="20"/>
        </w:rPr>
        <w:t>This Membership Agreement (the "Agreement") is entered into by and between:</w:t>
      </w:r>
    </w:p>
    <w:p/>
    <w:p>
      <w:r>
        <w:rPr>
          <w:b/>
          <w:sz w:val="20"/>
        </w:rPr>
        <w:t>Club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 w:val="0"/>
          <w:sz w:val="20"/>
        </w:rPr>
        <w:t>And the prospective member identified below (the "Member").</w:t>
      </w:r>
    </w:p>
    <w:p/>
    <w:p>
      <w:r>
        <w:rPr>
          <w:b/>
          <w:sz w:val="20"/>
        </w:rPr>
        <w:t>Member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RECITALS:</w:t>
      </w:r>
    </w:p>
    <w:p>
      <w:r>
        <w:rPr>
          <w:b w:val="0"/>
          <w:sz w:val="20"/>
        </w:rPr>
        <w:t>WHEREAS, the Club desires to provide recreational, social, and other activities to its members under the terms and conditions set forth herein;</w:t>
      </w:r>
    </w:p>
    <w:p>
      <w:r>
        <w:rPr>
          <w:b w:val="0"/>
          <w:sz w:val="20"/>
        </w:rPr>
        <w:t>WHEREAS, the Member desires to become a member of the Club and agrees to abide by the Club's rules and policies;</w:t>
      </w:r>
    </w:p>
    <w:p>
      <w:r>
        <w:rPr>
          <w:b w:val="0"/>
          <w:sz w:val="20"/>
        </w:rPr>
        <w:t>NOW, THEREFORE, in consideration of the mutual promises and covenants contained herein, the parties agree as follows:</w:t>
      </w:r>
    </w:p>
    <w:p/>
    <w:p>
      <w:r>
        <w:rPr>
          <w:b/>
          <w:sz w:val="20"/>
        </w:rPr>
        <w:t>1. Membership</w:t>
      </w:r>
    </w:p>
    <w:p>
      <w:r>
        <w:rPr>
          <w:b w:val="0"/>
          <w:sz w:val="20"/>
        </w:rPr>
        <w:t>1.1. Grant of Membership: Subject to the terms of this Agreement, the Club hereby grants the Member a non-transferable membership.</w:t>
      </w:r>
    </w:p>
    <w:p>
      <w:r>
        <w:rPr>
          <w:b w:val="0"/>
          <w:sz w:val="20"/>
        </w:rPr>
        <w:t>1.2. Membership Benefits: The Member shall have access to the facilities, events, and services offered to members, subject to availability and Club policies.</w:t>
      </w:r>
    </w:p>
    <w:p>
      <w:r>
        <w:rPr>
          <w:b w:val="0"/>
          <w:sz w:val="20"/>
        </w:rPr>
        <w:t>1.3. Membership Term: The membership shall commence upon acceptance by the Club and continue until terminated pursuant to this Agreement.</w:t>
      </w:r>
    </w:p>
    <w:p/>
    <w:p>
      <w:r>
        <w:rPr>
          <w:b/>
          <w:sz w:val="20"/>
        </w:rPr>
        <w:t>2. Fees and Payment</w:t>
      </w:r>
    </w:p>
    <w:p>
      <w:r>
        <w:rPr>
          <w:b w:val="0"/>
          <w:sz w:val="20"/>
        </w:rPr>
        <w:t>2.1. Membership Fee: The Member agrees to pay the membership fee of $_______________ upon execution of this Agreement.</w:t>
      </w:r>
    </w:p>
    <w:p>
      <w:r>
        <w:rPr>
          <w:b w:val="0"/>
          <w:sz w:val="20"/>
        </w:rPr>
        <w:t>2.2. Renewal Fees: Membership renewal and applicable fees shall be determined by the Club and communicated to the Member in advance.</w:t>
      </w:r>
    </w:p>
    <w:p>
      <w:r>
        <w:rPr>
          <w:b w:val="0"/>
          <w:sz w:val="20"/>
        </w:rPr>
        <w:t>2.3. Payment Terms: All payments shall be made by the Member in a timely manner by approved methods. Late payments may result in suspension or termination.</w:t>
      </w:r>
    </w:p>
    <w:p/>
    <w:p>
      <w:r>
        <w:rPr>
          <w:b/>
          <w:sz w:val="20"/>
        </w:rPr>
        <w:t>3. Member Obligations and Conduct</w:t>
      </w:r>
    </w:p>
    <w:p>
      <w:r>
        <w:rPr>
          <w:b w:val="0"/>
          <w:sz w:val="20"/>
        </w:rPr>
        <w:t>3.1. Compliance: The Member agrees to abide by all Club rules, regulations, policies, and any amendments thereto.</w:t>
      </w:r>
    </w:p>
    <w:p>
      <w:r>
        <w:rPr>
          <w:b w:val="0"/>
          <w:sz w:val="20"/>
        </w:rPr>
        <w:t>3.2. Conduct: The Member shall conduct themselves in a respectful and lawful manner at all Club premises and events.</w:t>
      </w:r>
    </w:p>
    <w:p>
      <w:r>
        <w:rPr>
          <w:b w:val="0"/>
          <w:sz w:val="20"/>
        </w:rPr>
        <w:t>3.3. Liability: The Member assumes all risks associated with participation in Club activities and releases the Club from liability except as provided by law.</w:t>
      </w:r>
    </w:p>
    <w:p>
      <w:r>
        <w:rPr>
          <w:b w:val="0"/>
          <w:sz w:val="20"/>
        </w:rPr>
        <w:t>3.4. Prohibited Activities: The Member shall not engage in behavior that threatens safety, damages property, or disrupts Club operations.</w:t>
      </w:r>
    </w:p>
    <w:p/>
    <w:p>
      <w:r>
        <w:rPr>
          <w:b/>
          <w:sz w:val="20"/>
        </w:rPr>
        <w:t>4. Termination</w:t>
      </w:r>
    </w:p>
    <w:p>
      <w:r>
        <w:rPr>
          <w:b w:val="0"/>
          <w:sz w:val="20"/>
        </w:rPr>
        <w:t>4.1. Termination by Member: The Member may terminate the membership by providing written notice to the Club.</w:t>
      </w:r>
    </w:p>
    <w:p>
      <w:r>
        <w:rPr>
          <w:b w:val="0"/>
          <w:sz w:val="20"/>
        </w:rPr>
        <w:t>4.2. Termination by Club: The Club may terminate or suspend membership for cause, including violation of this Agreement or Club policies, with or without prior notice.</w:t>
      </w:r>
    </w:p>
    <w:p>
      <w:r>
        <w:rPr>
          <w:b w:val="0"/>
          <w:sz w:val="20"/>
        </w:rPr>
        <w:t>4.3. Effect of Termination: Upon termination, the Member shall cease use of Club facilities and return any Club property.</w:t>
      </w:r>
    </w:p>
    <w:p>
      <w:r>
        <w:rPr>
          <w:b w:val="0"/>
          <w:sz w:val="20"/>
        </w:rPr>
        <w:t>4.4. Refunds: Except as required by law or Club policy, no refunds shall be made for fees paid upon termination.</w:t>
      </w:r>
    </w:p>
    <w:p/>
    <w:p>
      <w:r>
        <w:rPr>
          <w:b/>
          <w:sz w:val="20"/>
        </w:rPr>
        <w:t>5. Privacy and Data Protection</w:t>
      </w:r>
    </w:p>
    <w:p>
      <w:r>
        <w:rPr>
          <w:b w:val="0"/>
          <w:sz w:val="20"/>
        </w:rPr>
        <w:t>5.1. Use of Information: The Club may collect and use personal information for membership management and communication purposes.</w:t>
      </w:r>
    </w:p>
    <w:p>
      <w:r>
        <w:rPr>
          <w:b w:val="0"/>
          <w:sz w:val="20"/>
        </w:rPr>
        <w:t>5.2. Confidentiality: The Club shall maintain confidentiality of Member information and not disclose it to third parties except as required by law or with Member consent.</w:t>
      </w:r>
    </w:p>
    <w:p/>
    <w:p>
      <w:r>
        <w:rPr>
          <w:b/>
          <w:sz w:val="20"/>
        </w:rPr>
        <w:t>6. Dispute Resolution</w:t>
      </w:r>
    </w:p>
    <w:p>
      <w:r>
        <w:rPr>
          <w:b w:val="0"/>
          <w:sz w:val="20"/>
        </w:rPr>
        <w:t>6.1. Governing Law: This Agreement shall be governed by and construed in accordance with the laws of the United States and the state where the Club is located.</w:t>
      </w:r>
    </w:p>
    <w:p>
      <w:r>
        <w:rPr>
          <w:b w:val="0"/>
          <w:sz w:val="20"/>
        </w:rPr>
        <w:t>6.2. Mediation and Arbitration: The parties agree to attempt to resolve disputes amicably through mediation prior to pursuing arbitration or litigation.</w:t>
      </w:r>
    </w:p>
    <w:p>
      <w:r>
        <w:rPr>
          <w:b w:val="0"/>
          <w:sz w:val="20"/>
        </w:rPr>
        <w:t>6.3. Jurisdiction: Any legal action arising out of this Agreement shall be brought exclusively in the state and federal courts located within the jurisdiction of the Club.</w:t>
      </w:r>
    </w:p>
    <w:p/>
    <w:p>
      <w:r>
        <w:rPr>
          <w:b/>
          <w:sz w:val="20"/>
        </w:rPr>
        <w:t>7. Limitation of Liability</w:t>
      </w:r>
    </w:p>
    <w:p>
      <w:r>
        <w:rPr>
          <w:b w:val="0"/>
          <w:sz w:val="20"/>
        </w:rPr>
        <w:t>7.1. Disclaimer: The Club disclaims all liability for injuries, damages, or losses sustained by the Member except where caused by the Club's gross negligence or willful misconduct.</w:t>
      </w:r>
    </w:p>
    <w:p>
      <w:r>
        <w:rPr>
          <w:b w:val="0"/>
          <w:sz w:val="20"/>
        </w:rPr>
        <w:t>7.2. Indemnification: The Member agrees to indemnify and hold harmless the Club and its officers, directors, employees, and agents from any claims arising from Member’s actions or omissions.</w:t>
      </w:r>
    </w:p>
    <w:p/>
    <w:p>
      <w:r>
        <w:rPr>
          <w:b/>
          <w:sz w:val="20"/>
        </w:rPr>
        <w:t>8. Miscellaneous</w:t>
      </w:r>
    </w:p>
    <w:p>
      <w:r>
        <w:rPr>
          <w:b w:val="0"/>
          <w:sz w:val="20"/>
        </w:rPr>
        <w:t>8.1. Entire Agreement: This Agreement constitutes the entire agreement between the parties and supersedes all prior agreements or understandings.</w:t>
      </w:r>
    </w:p>
    <w:p>
      <w:r>
        <w:rPr>
          <w:b w:val="0"/>
          <w:sz w:val="20"/>
        </w:rPr>
        <w:t>8.2. Amendments: Any modifications or amendments to this Agreement must be in writing and signed by both parties.</w:t>
      </w:r>
    </w:p>
    <w:p>
      <w:r>
        <w:rPr>
          <w:b w:val="0"/>
          <w:sz w:val="20"/>
        </w:rPr>
        <w:t>8.3. Severability: If any provision of this Agreement is held invalid or unenforceable, the remainder shall continue in full force and effect.</w:t>
      </w:r>
    </w:p>
    <w:p>
      <w:r>
        <w:rPr>
          <w:b w:val="0"/>
          <w:sz w:val="20"/>
        </w:rPr>
        <w:t>8.4. Waiver: Failure to enforce any provision shall not be deemed a waiver of future enforcement of that or any other provision.</w:t>
      </w:r>
    </w:p>
    <w:p>
      <w:r>
        <w:rPr>
          <w:b w:val="0"/>
          <w:sz w:val="20"/>
        </w:rPr>
        <w:t>8.5. Assignment: The Member may not assign or transfer this Agreement or membership rights without prior written consent of the Club.</w:t>
      </w:r>
    </w:p>
    <w:p/>
    <w:p/>
    <w:p>
      <w:r>
        <w:rPr>
          <w:b w:val="0"/>
          <w:sz w:val="20"/>
        </w:rPr>
        <w:t>IN WITNESS WHEREOF, the parties have executed this Membership Agreement as of the date of acceptance by the Club.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CLUB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MEMBER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https://agreementdocs-us.com/club-membership-agreement/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docs-us.com/club-membership-agreement/" TargetMode="External"/><Relationship Id="rId10" Type="http://schemas.openxmlformats.org/officeDocument/2006/relationships/hyperlink" Target="https://agreement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