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COMMERCIAL PHOTOGRAPHY LICENSE AGREEMENT</w:t>
      </w:r>
    </w:p>
    <w:p/>
    <w:p>
      <w:r>
        <w:rPr>
          <w:b w:val="0"/>
          <w:sz w:val="20"/>
        </w:rPr>
        <w:t>This Commercial Photography License Agreement (the “Agreement”) is entered into by and between the following parties:</w:t>
      </w:r>
    </w:p>
    <w:p/>
    <w:p>
      <w:r>
        <w:rPr>
          <w:b/>
          <w:sz w:val="20"/>
        </w:rPr>
        <w:t>Licensor (Photographer):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Licensee (Client):</w:t>
      </w:r>
    </w:p>
    <w:p>
      <w:r>
        <w:rPr>
          <w:b w:val="0"/>
          <w:sz w:val="20"/>
        </w:rPr>
        <w:t>Full Name / Company Name: 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Licensor is the creator and exclusive owner of certain photographic works described herein;</w:t>
      </w:r>
    </w:p>
    <w:p>
      <w:r>
        <w:rPr>
          <w:b w:val="0"/>
          <w:sz w:val="20"/>
        </w:rPr>
        <w:t>WHEREAS, Licensee desires to obtain a license to use such photographs for certain commercial purposes under the terms set forth below;</w:t>
      </w:r>
    </w:p>
    <w:p>
      <w:r>
        <w:rPr>
          <w:b w:val="0"/>
          <w:sz w:val="20"/>
        </w:rPr>
        <w:t>NOW, THEREFORE, in consideration of the mutual promises and covenants contained herein, the parties agree as follows:</w:t>
      </w:r>
    </w:p>
    <w:p/>
    <w:p>
      <w:r>
        <w:rPr>
          <w:b/>
          <w:sz w:val="20"/>
        </w:rPr>
        <w:t>1. Definitions</w:t>
      </w:r>
    </w:p>
    <w:p>
      <w:r>
        <w:rPr>
          <w:b w:val="0"/>
          <w:sz w:val="20"/>
        </w:rPr>
        <w:t>“Photographs” means the images produced by Licensor during the photography services described in this Agreement, including all digital and printed formats thereof.</w:t>
      </w:r>
    </w:p>
    <w:p>
      <w:r>
        <w:rPr>
          <w:b w:val="0"/>
          <w:sz w:val="20"/>
        </w:rPr>
        <w:t>“Licensed Uses” means the specific commercial purposes for which Licensee is granted usage rights, as detailed in Section 3.</w:t>
      </w:r>
    </w:p>
    <w:p/>
    <w:p>
      <w:r>
        <w:rPr>
          <w:b/>
          <w:sz w:val="20"/>
        </w:rPr>
        <w:t>2. Grant of License</w:t>
      </w:r>
    </w:p>
    <w:p>
      <w:r>
        <w:rPr>
          <w:b w:val="0"/>
          <w:sz w:val="20"/>
        </w:rPr>
        <w:t>Licensor hereby grants to Licensee a non-exclusive, non-transferable, limited license to use the Photographs solely for the Licensed Uses described below. Licensee acknowledges Licensor retains all copyrights and ownership rights to the Photographs.</w:t>
      </w:r>
    </w:p>
    <w:p/>
    <w:p>
      <w:r>
        <w:rPr>
          <w:b/>
          <w:sz w:val="20"/>
        </w:rPr>
        <w:t>3. Licensed Uses</w:t>
      </w:r>
    </w:p>
    <w:p>
      <w:r>
        <w:rPr>
          <w:b w:val="0"/>
          <w:sz w:val="20"/>
        </w:rPr>
        <w:t>Licensee may use the Photographs for the following purposes only:</w:t>
      </w:r>
    </w:p>
    <w:p>
      <w:r>
        <w:rPr>
          <w:b w:val="0"/>
          <w:sz w:val="20"/>
        </w:rPr>
        <w:t>- Advertising and promotional materials including print, online, and social media</w:t>
      </w:r>
    </w:p>
    <w:p>
      <w:r>
        <w:rPr>
          <w:b w:val="0"/>
          <w:sz w:val="20"/>
        </w:rPr>
        <w:t>- Product packaging and labeling</w:t>
      </w:r>
    </w:p>
    <w:p>
      <w:r>
        <w:rPr>
          <w:b w:val="0"/>
          <w:sz w:val="20"/>
        </w:rPr>
        <w:t>- Corporate websites and digital platforms</w:t>
      </w:r>
    </w:p>
    <w:p>
      <w:r>
        <w:rPr>
          <w:b w:val="0"/>
          <w:sz w:val="20"/>
        </w:rPr>
        <w:t>- Trade shows, presentations, and exhibitions</w:t>
      </w:r>
    </w:p>
    <w:p>
      <w:r>
        <w:rPr>
          <w:b w:val="0"/>
          <w:sz w:val="20"/>
        </w:rPr>
        <w:t>Any additional uses require prior written consent from Licensor and may be subject to additional fees.</w:t>
      </w:r>
    </w:p>
    <w:p/>
    <w:p>
      <w:r>
        <w:rPr>
          <w:b/>
          <w:sz w:val="20"/>
        </w:rPr>
        <w:t>4. Restrictions on Use</w:t>
      </w:r>
    </w:p>
    <w:p>
      <w:r>
        <w:rPr>
          <w:b w:val="0"/>
          <w:sz w:val="20"/>
        </w:rPr>
        <w:t>Licensee shall not:</w:t>
      </w:r>
    </w:p>
    <w:p>
      <w:r>
        <w:rPr>
          <w:b w:val="0"/>
          <w:sz w:val="20"/>
        </w:rPr>
        <w:t>- Modify, alter, or create derivative works without Licensor’s prior written approval</w:t>
      </w:r>
    </w:p>
    <w:p>
      <w:r>
        <w:rPr>
          <w:b w:val="0"/>
          <w:sz w:val="20"/>
        </w:rPr>
        <w:t>- Sell, sublicense, or distribute the Photographs to any third party except as permitted herein</w:t>
      </w:r>
    </w:p>
    <w:p>
      <w:r>
        <w:rPr>
          <w:b w:val="0"/>
          <w:sz w:val="20"/>
        </w:rPr>
        <w:t>- Use the Photographs in any unlawful, defamatory, or otherwise prohibited manner</w:t>
      </w:r>
    </w:p>
    <w:p>
      <w:r>
        <w:rPr>
          <w:b w:val="0"/>
          <w:sz w:val="20"/>
        </w:rPr>
        <w:t>- Claim ownership or authorship of the Photographs</w:t>
      </w:r>
    </w:p>
    <w:p/>
    <w:p>
      <w:r>
        <w:rPr>
          <w:b/>
          <w:sz w:val="20"/>
        </w:rPr>
        <w:t>5. Delivery of Photographs</w:t>
      </w:r>
    </w:p>
    <w:p>
      <w:r>
        <w:rPr>
          <w:b w:val="0"/>
          <w:sz w:val="20"/>
        </w:rPr>
        <w:t>Licensor agrees to deliver the final Photographs in agreed formats and resolutions within the timeframe set forth in the attached Schedule A. Delivery shall be via electronic means or physical media as agreed upon.</w:t>
      </w:r>
    </w:p>
    <w:p/>
    <w:p>
      <w:r>
        <w:rPr>
          <w:b/>
          <w:sz w:val="20"/>
        </w:rPr>
        <w:t>6. Compensation</w:t>
      </w:r>
    </w:p>
    <w:p>
      <w:r>
        <w:rPr>
          <w:b w:val="0"/>
          <w:sz w:val="20"/>
        </w:rPr>
        <w:t>Licensee agrees to pay Licensor the total fee of $_____________ for the photography services and license granted herein. Payment terms are as follows:</w:t>
      </w:r>
    </w:p>
    <w:p>
      <w:r>
        <w:rPr>
          <w:b w:val="0"/>
          <w:sz w:val="20"/>
        </w:rPr>
        <w:t>- Deposit of $_____________ upon execution of this Agreement</w:t>
      </w:r>
    </w:p>
    <w:p>
      <w:r>
        <w:rPr>
          <w:b w:val="0"/>
          <w:sz w:val="20"/>
        </w:rPr>
        <w:t>- Remaining balance due upon delivery of final Photographs</w:t>
      </w:r>
    </w:p>
    <w:p>
      <w:r>
        <w:rPr>
          <w:b w:val="0"/>
          <w:sz w:val="20"/>
        </w:rPr>
        <w:t>All payments shall be made in U.S. Dollars by check, wire transfer, or other agreed method.</w:t>
      </w:r>
    </w:p>
    <w:p/>
    <w:p>
      <w:r>
        <w:rPr>
          <w:b/>
          <w:sz w:val="20"/>
        </w:rPr>
        <w:t>7. Ownership and Copyright</w:t>
      </w:r>
    </w:p>
    <w:p>
      <w:r>
        <w:rPr>
          <w:b w:val="0"/>
          <w:sz w:val="20"/>
        </w:rPr>
        <w:t>All copyrights and intellectual property rights in the Photographs remain exclusively with Licensor. Licensee’s rights are limited strictly to those expressly granted in this Agreement.</w:t>
      </w:r>
    </w:p>
    <w:p/>
    <w:p>
      <w:r>
        <w:rPr>
          <w:b/>
          <w:sz w:val="20"/>
        </w:rPr>
        <w:t>8. Credit and Attribution</w:t>
      </w:r>
    </w:p>
    <w:p>
      <w:r>
        <w:rPr>
          <w:b w:val="0"/>
          <w:sz w:val="20"/>
        </w:rPr>
        <w:t>Licensee shall provide photo credit to Licensor as follows, wherever the Photographs are used in published materials:</w:t>
      </w:r>
    </w:p>
    <w:p>
      <w:r>
        <w:rPr>
          <w:b w:val="0"/>
          <w:sz w:val="20"/>
        </w:rPr>
        <w:t>"Photograph by [Licensor’s Name]" or other credit format as mutually agreed.</w:t>
      </w:r>
    </w:p>
    <w:p>
      <w:r>
        <w:rPr>
          <w:b w:val="0"/>
          <w:sz w:val="20"/>
        </w:rPr>
        <w:t>Failure to provide credit may constitute a breach of this Agreement.</w:t>
      </w:r>
    </w:p>
    <w:p/>
    <w:p>
      <w:r>
        <w:rPr>
          <w:b/>
          <w:sz w:val="20"/>
        </w:rPr>
        <w:t>9. Warranties and Representations</w:t>
      </w:r>
    </w:p>
    <w:p>
      <w:r>
        <w:rPr>
          <w:b w:val="0"/>
          <w:sz w:val="20"/>
        </w:rPr>
        <w:t>Licensor represents and warrants that:</w:t>
      </w:r>
    </w:p>
    <w:p>
      <w:r>
        <w:rPr>
          <w:b w:val="0"/>
          <w:sz w:val="20"/>
        </w:rPr>
        <w:t>- Licensor is the sole creator and owner of the Photographs and has full authority to grant the license herein</w:t>
      </w:r>
    </w:p>
    <w:p>
      <w:r>
        <w:rPr>
          <w:b w:val="0"/>
          <w:sz w:val="20"/>
        </w:rPr>
        <w:t>- The Photographs do not infringe upon the rights of any third party</w:t>
      </w:r>
    </w:p>
    <w:p>
      <w:r>
        <w:rPr>
          <w:b w:val="0"/>
          <w:sz w:val="20"/>
        </w:rPr>
        <w:t>Licensee represents and warrants that:</w:t>
      </w:r>
    </w:p>
    <w:p>
      <w:r>
        <w:rPr>
          <w:b w:val="0"/>
          <w:sz w:val="20"/>
        </w:rPr>
        <w:t>- Use of the Photographs as permitted will not violate any applicable law or third-party rights</w:t>
      </w:r>
    </w:p>
    <w:p/>
    <w:p>
      <w:r>
        <w:rPr>
          <w:b/>
          <w:sz w:val="20"/>
        </w:rPr>
        <w:t>10. Indemnification</w:t>
      </w:r>
    </w:p>
    <w:p>
      <w:r>
        <w:rPr>
          <w:b w:val="0"/>
          <w:sz w:val="20"/>
        </w:rPr>
        <w:t>Each party agrees to indemnify and hold harmless the other party from any claims, damages, liabilities, costs, or expenses arising out of any breach of representations, warranties, or obligations under this Agreement.</w:t>
      </w:r>
    </w:p>
    <w:p/>
    <w:p>
      <w:r>
        <w:rPr>
          <w:b/>
          <w:sz w:val="20"/>
        </w:rPr>
        <w:t>11. Limitation of Liability</w:t>
      </w:r>
    </w:p>
    <w:p>
      <w:r>
        <w:rPr>
          <w:b w:val="0"/>
          <w:sz w:val="20"/>
        </w:rPr>
        <w:t>In no event shall either party be liable for indirect, incidental, consequential, special, or punitive damages arising from or related to this Agreement, even if advised of the possibility of such damages.</w:t>
      </w:r>
    </w:p>
    <w:p/>
    <w:p>
      <w:r>
        <w:rPr>
          <w:b/>
          <w:sz w:val="20"/>
        </w:rPr>
        <w:t>12. Term and Termination</w:t>
      </w:r>
    </w:p>
    <w:p>
      <w:r>
        <w:rPr>
          <w:b w:val="0"/>
          <w:sz w:val="20"/>
        </w:rPr>
        <w:t>This Agreement commences upon execution and continues until terminated by either party with thirty (30) days prior written notice. Upon termination, Licensee shall cease all use of the Photographs and destroy or return all copies to Licensor.</w:t>
      </w:r>
    </w:p>
    <w:p/>
    <w:p>
      <w:r>
        <w:rPr>
          <w:b/>
          <w:sz w:val="20"/>
        </w:rPr>
        <w:t>13. Governing Law and Jurisdiction</w:t>
      </w:r>
    </w:p>
    <w:p>
      <w:r>
        <w:rPr>
          <w:b w:val="0"/>
          <w:sz w:val="20"/>
        </w:rPr>
        <w:t>This Agreement shall be governed by and construed in accordance with the laws of the State of ____________________, United States of America, without regard to conflict of laws principles. Any disputes arising hereunder shall be resolved exclusively in the federal or state courts located within said State.</w:t>
      </w:r>
    </w:p>
    <w:p/>
    <w:p>
      <w:r>
        <w:rPr>
          <w:b/>
          <w:sz w:val="20"/>
        </w:rPr>
        <w:t>14. Entire Agreement</w:t>
      </w:r>
    </w:p>
    <w:p>
      <w:r>
        <w:rPr>
          <w:b w:val="0"/>
          <w:sz w:val="20"/>
        </w:rPr>
        <w:t>This Agreement constitutes the entire agreement between the parties relating to the subject matter hereof and supersedes all prior negotiations, understandings, and agreements.</w:t>
      </w:r>
    </w:p>
    <w:p/>
    <w:p>
      <w:r>
        <w:rPr>
          <w:b/>
          <w:sz w:val="20"/>
        </w:rPr>
        <w:t>15. Amendments</w:t>
      </w:r>
    </w:p>
    <w:p>
      <w:r>
        <w:rPr>
          <w:b w:val="0"/>
          <w:sz w:val="20"/>
        </w:rPr>
        <w:t>Any amendments or modifications to this Agreement must be made in writing and signed by both parties to be effective.</w:t>
      </w:r>
    </w:p>
    <w:p/>
    <w:p>
      <w:r>
        <w:rPr>
          <w:b/>
          <w:sz w:val="20"/>
        </w:rPr>
        <w:t>16. Severability</w:t>
      </w:r>
    </w:p>
    <w:p>
      <w:r>
        <w:rPr>
          <w:b w:val="0"/>
          <w:sz w:val="20"/>
        </w:rPr>
        <w:t>If any provision of this Agreement is held to be invalid or unenforceable, the remaining provisions shall remain in full force and effect.</w:t>
      </w:r>
    </w:p>
    <w:p/>
    <w:p>
      <w:r>
        <w:rPr>
          <w:b/>
          <w:sz w:val="20"/>
        </w:rPr>
        <w:t>17. Notices</w:t>
      </w:r>
    </w:p>
    <w:p>
      <w:r>
        <w:rPr>
          <w:b w:val="0"/>
          <w:sz w:val="20"/>
        </w:rPr>
        <w:t>All notices, requests, demands, or other communications required or permitted under this Agreement shall be in writing and shall be deemed properly given if delivered personally, sent by certified mail, or by email to the addresses specified above.</w:t>
      </w:r>
    </w:p>
    <w:p/>
    <w:p/>
    <w:p>
      <w:r>
        <w:rPr>
          <w:b w:val="0"/>
          <w:sz w:val="20"/>
        </w:rPr>
        <w:t>IN WITNESS WHEREOF, the parties hereto have executed this Commercial Photography License Agreement as of the date signed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LICENSOR (PHOTOGRAPHER)</w:t>
            </w:r>
          </w:p>
        </w:tc>
        <w:tc>
          <w:tcPr>
            <w:tcW w:type="dxa" w:w="4986"/>
            <w:tcBorders>
              <w:top w:val="nil"/>
              <w:left w:val="nil"/>
              <w:bottom w:val="nil"/>
              <w:right w:val="nil"/>
              <w:insideH w:val="nil"/>
              <w:insideV w:val="nil"/>
            </w:tcBorders>
          </w:tcPr>
          <w:p>
            <w:pPr>
              <w:jc w:val="center"/>
            </w:pPr>
            <w:r>
              <w:t>LICENSEE (CLIENT)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https://agreementdocs-us.com/commercial-photography-license-agreement/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commercial-photography-license-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