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VEHICLE USE AGREEMENT</w:t>
      </w:r>
    </w:p>
    <w:p/>
    <w:p>
      <w:r>
        <w:rPr>
          <w:b w:val="0"/>
          <w:sz w:val="20"/>
        </w:rPr>
        <w:t>This Vehicle Use Agreement ("Agreement") is made between the following parties:</w:t>
      </w:r>
    </w:p>
    <w:p/>
    <w:p>
      <w:r>
        <w:rPr>
          <w:b/>
          <w:sz w:val="20"/>
        </w:rPr>
        <w:t>Company Information:</w:t>
      </w:r>
    </w:p>
    <w:p>
      <w:r>
        <w:rPr>
          <w:b w:val="0"/>
          <w:sz w:val="20"/>
        </w:rPr>
        <w:t>Company Name: ______________________________________________________________</w:t>
      </w:r>
    </w:p>
    <w:p>
      <w:r>
        <w:rPr>
          <w:b w:val="0"/>
          <w:sz w:val="20"/>
        </w:rPr>
        <w:t>Address: __________________________________________________________________</w:t>
      </w:r>
    </w:p>
    <w:p>
      <w:r>
        <w:rPr>
          <w:b w:val="0"/>
          <w:sz w:val="20"/>
        </w:rPr>
        <w:t>Phone: ____________________________________________________________________</w:t>
      </w:r>
    </w:p>
    <w:p/>
    <w:p>
      <w:r>
        <w:rPr>
          <w:b/>
          <w:sz w:val="20"/>
        </w:rPr>
        <w:t>Employee Information:</w:t>
      </w:r>
    </w:p>
    <w:p>
      <w:r>
        <w:rPr>
          <w:b w:val="0"/>
          <w:sz w:val="20"/>
        </w:rPr>
        <w:t>Full Name: _________________________________________________________________</w:t>
      </w:r>
    </w:p>
    <w:p>
      <w:r>
        <w:rPr>
          <w:b w:val="0"/>
          <w:sz w:val="20"/>
        </w:rPr>
        <w:t>Employee ID: _______________________________________________________________</w:t>
      </w:r>
    </w:p>
    <w:p>
      <w:r>
        <w:rPr>
          <w:b w:val="0"/>
          <w:sz w:val="20"/>
        </w:rPr>
        <w:t>Address: __________________________________________________________________</w:t>
      </w:r>
    </w:p>
    <w:p>
      <w:r>
        <w:rPr>
          <w:b w:val="0"/>
          <w:sz w:val="20"/>
        </w:rPr>
        <w:t>Phone: ____________________________________________________________________</w:t>
      </w:r>
    </w:p>
    <w:p/>
    <w:p>
      <w:r>
        <w:rPr>
          <w:b/>
          <w:sz w:val="20"/>
        </w:rPr>
        <w:t>Vehicle Information:</w:t>
      </w:r>
    </w:p>
    <w:p>
      <w:r>
        <w:rPr>
          <w:b w:val="0"/>
          <w:sz w:val="20"/>
        </w:rPr>
        <w:t>Make/Model: ________________________________________________________________</w:t>
      </w:r>
    </w:p>
    <w:p>
      <w:r>
        <w:rPr>
          <w:b w:val="0"/>
          <w:sz w:val="20"/>
        </w:rPr>
        <w:t>Year: _____________________________________________________________________</w:t>
      </w:r>
    </w:p>
    <w:p>
      <w:r>
        <w:rPr>
          <w:b w:val="0"/>
          <w:sz w:val="20"/>
        </w:rPr>
        <w:t>VIN (Vehicle Identification Number): _________________________________________</w:t>
      </w:r>
    </w:p>
    <w:p>
      <w:r>
        <w:rPr>
          <w:b w:val="0"/>
          <w:sz w:val="20"/>
        </w:rPr>
        <w:t>License Plate Number: _______________________________________________________</w:t>
      </w:r>
    </w:p>
    <w:p>
      <w:r>
        <w:rPr>
          <w:b w:val="0"/>
          <w:sz w:val="20"/>
        </w:rPr>
        <w:t>Color: ____________________________________________________________________</w:t>
      </w:r>
    </w:p>
    <w:p/>
    <w:p>
      <w:r>
        <w:rPr>
          <w:b/>
          <w:sz w:val="20"/>
        </w:rPr>
        <w:t>1. Purpose and Scope</w:t>
      </w:r>
    </w:p>
    <w:p>
      <w:r>
        <w:rPr>
          <w:b w:val="0"/>
          <w:sz w:val="20"/>
        </w:rPr>
        <w:t>The Company hereby authorizes the Employee to use the vehicle described above solely for business purposes and in accordance with the terms set forth in this Agreement. Personal use of the vehicle is strictly prohibited unless expressly authorized in writing by the Company.</w:t>
      </w:r>
    </w:p>
    <w:p/>
    <w:p>
      <w:r>
        <w:rPr>
          <w:b/>
          <w:sz w:val="20"/>
        </w:rPr>
        <w:t>2. Term of Agreement</w:t>
      </w:r>
    </w:p>
    <w:p>
      <w:r>
        <w:rPr>
          <w:b w:val="0"/>
          <w:sz w:val="20"/>
        </w:rPr>
        <w:t>This Agreement shall commence upon execution by both parties and shall continue until terminated by either party with written notice, or upon Employee's separation from the Company, whichever occurs first.</w:t>
      </w:r>
    </w:p>
    <w:p/>
    <w:p>
      <w:r>
        <w:rPr>
          <w:b/>
          <w:sz w:val="20"/>
        </w:rPr>
        <w:t>3. Employee Obligations</w:t>
      </w:r>
    </w:p>
    <w:p>
      <w:r>
        <w:rPr>
          <w:b w:val="0"/>
          <w:sz w:val="20"/>
        </w:rPr>
        <w:t>3.1 The Employee agrees to operate the vehicle in a safe and lawful manner, obeying all traffic and vehicle safety laws.</w:t>
      </w:r>
    </w:p>
    <w:p>
      <w:r>
        <w:rPr>
          <w:b w:val="0"/>
          <w:sz w:val="20"/>
        </w:rPr>
        <w:t>3.2 The Employee shall maintain the vehicle in good condition, promptly report any damages or defects to the Company, and comply with all maintenance schedules.</w:t>
      </w:r>
    </w:p>
    <w:p>
      <w:r>
        <w:rPr>
          <w:b w:val="0"/>
          <w:sz w:val="20"/>
        </w:rPr>
        <w:t>3.3 The Employee shall not allow unauthorized persons to operate or use the vehicle.</w:t>
      </w:r>
    </w:p>
    <w:p>
      <w:r>
        <w:rPr>
          <w:b w:val="0"/>
          <w:sz w:val="20"/>
        </w:rPr>
        <w:t>3.4 The Employee shall immediately notify the Company of any accidents, theft, or damage involving the vehicle.</w:t>
      </w:r>
    </w:p>
    <w:p>
      <w:r>
        <w:rPr>
          <w:b w:val="0"/>
          <w:sz w:val="20"/>
        </w:rPr>
        <w:t>3.5 The Employee shall be responsible for any fines, penalties, or citations incurred during the use of the vehicle.</w:t>
      </w:r>
    </w:p>
    <w:p/>
    <w:p>
      <w:r>
        <w:rPr>
          <w:b/>
          <w:sz w:val="20"/>
        </w:rPr>
        <w:t>4. Company Obligations</w:t>
      </w:r>
    </w:p>
    <w:p>
      <w:r>
        <w:rPr>
          <w:b w:val="0"/>
          <w:sz w:val="20"/>
        </w:rPr>
        <w:t>4.1 The Company shall maintain insurance coverage on the vehicle as required by law.</w:t>
      </w:r>
    </w:p>
    <w:p>
      <w:r>
        <w:rPr>
          <w:b w:val="0"/>
          <w:sz w:val="20"/>
        </w:rPr>
        <w:t>4.2 The Company shall provide the Employee with documentation necessary for the lawful use of the vehicle.</w:t>
      </w:r>
    </w:p>
    <w:p>
      <w:r>
        <w:rPr>
          <w:b w:val="0"/>
          <w:sz w:val="20"/>
        </w:rPr>
        <w:t>4.3 The Company shall be responsible for costs associated with regular maintenance and repairs, except those arising from Employee negligence or misuse.</w:t>
      </w:r>
    </w:p>
    <w:p/>
    <w:p>
      <w:r>
        <w:rPr>
          <w:b/>
          <w:sz w:val="20"/>
        </w:rPr>
        <w:t>5. Insurance and Liability</w:t>
      </w:r>
    </w:p>
    <w:p>
      <w:r>
        <w:rPr>
          <w:b w:val="0"/>
          <w:sz w:val="20"/>
        </w:rPr>
        <w:t>5.1 The vehicle is insured under the Company's policy. The Employee agrees to cooperate fully with the Company and insurance providers in the event of an accident.</w:t>
      </w:r>
    </w:p>
    <w:p>
      <w:r>
        <w:rPr>
          <w:b w:val="0"/>
          <w:sz w:val="20"/>
        </w:rPr>
        <w:t>5.2 The Employee shall be liable for any damage or loss caused by gross negligence, willful misconduct, or unauthorized use of the vehicle.</w:t>
      </w:r>
    </w:p>
    <w:p>
      <w:r>
        <w:rPr>
          <w:b w:val="0"/>
          <w:sz w:val="20"/>
        </w:rPr>
        <w:t>5.3 The Employee agrees to indemnify and hold harmless the Company from any claims arising from Employee’s misuse or unauthorized use of the vehicle.</w:t>
      </w:r>
    </w:p>
    <w:p/>
    <w:p>
      <w:r>
        <w:rPr>
          <w:b/>
          <w:sz w:val="20"/>
        </w:rPr>
        <w:t>6. Fuel and Expenses</w:t>
      </w:r>
    </w:p>
    <w:p>
      <w:r>
        <w:rPr>
          <w:b w:val="0"/>
          <w:sz w:val="20"/>
        </w:rPr>
        <w:t>The Company shall reimburse fuel and other reasonable expenses incurred for authorized business use. The Employee shall submit accurate and timely expense reports in accordance with Company policies.</w:t>
      </w:r>
    </w:p>
    <w:p/>
    <w:p>
      <w:r>
        <w:rPr>
          <w:b/>
          <w:sz w:val="20"/>
        </w:rPr>
        <w:t>7. Use Restrictions</w:t>
      </w:r>
    </w:p>
    <w:p>
      <w:r>
        <w:rPr>
          <w:b w:val="0"/>
          <w:sz w:val="20"/>
        </w:rPr>
        <w:t>7.1 The vehicle shall not be used for any illegal activity, racing, off-road driving, towing, or any purpose other than authorized business use.</w:t>
      </w:r>
    </w:p>
    <w:p>
      <w:r>
        <w:rPr>
          <w:b w:val="0"/>
          <w:sz w:val="20"/>
        </w:rPr>
        <w:t>7.2 The Employee shall not use the vehicle while under the influence of drugs, alcohol, or any substances impairing driving ability.</w:t>
      </w:r>
    </w:p>
    <w:p/>
    <w:p>
      <w:r>
        <w:rPr>
          <w:b/>
          <w:sz w:val="20"/>
        </w:rPr>
        <w:t>8. Return of Vehicle</w:t>
      </w:r>
    </w:p>
    <w:p>
      <w:r>
        <w:rPr>
          <w:b w:val="0"/>
          <w:sz w:val="20"/>
        </w:rPr>
        <w:t>Upon termination of employment or upon Company’s request, the Employee shall return the vehicle, along with all keys, documents, and accessories, in the same condition as received, ordinary wear and tear excepted.</w:t>
      </w:r>
    </w:p>
    <w:p/>
    <w:p>
      <w:r>
        <w:rPr>
          <w:b/>
          <w:sz w:val="20"/>
        </w:rPr>
        <w:t>9. Termination</w:t>
      </w:r>
    </w:p>
    <w:p>
      <w:r>
        <w:rPr>
          <w:b w:val="0"/>
          <w:sz w:val="20"/>
        </w:rPr>
        <w:t>Either party may terminate this Agreement at any time with written notice. Upon termination, all rights to use the vehicle immediately cease, and the Employee shall return the vehicle as provided above.</w:t>
      </w:r>
    </w:p>
    <w:p/>
    <w:p>
      <w:r>
        <w:rPr>
          <w:b/>
          <w:sz w:val="20"/>
        </w:rPr>
        <w:t>10. Confidentiality and Data Privacy</w:t>
      </w:r>
    </w:p>
    <w:p>
      <w:r>
        <w:rPr>
          <w:b w:val="0"/>
          <w:sz w:val="20"/>
        </w:rPr>
        <w:t>The Employee agrees to maintain confidentiality regarding any information learned through the use of the vehicle and to comply with all applicable data privacy laws and Company policies.</w:t>
      </w:r>
    </w:p>
    <w:p/>
    <w:p>
      <w:r>
        <w:rPr>
          <w:b/>
          <w:sz w:val="20"/>
        </w:rPr>
        <w:t>11. Governing Law and Jurisdiction</w:t>
      </w:r>
    </w:p>
    <w:p>
      <w:r>
        <w:rPr>
          <w:b w:val="0"/>
          <w:sz w:val="20"/>
        </w:rPr>
        <w:t>This Agreement shall be governed by and construed in accordance with the laws of the United States and the state in which the Company is incorporated. Any disputes arising from or related to this Agreement shall be resolved exclusively in the competent courts located within that state.</w:t>
      </w:r>
    </w:p>
    <w:p/>
    <w:p>
      <w:r>
        <w:rPr>
          <w:b/>
          <w:sz w:val="20"/>
        </w:rPr>
        <w:t>12. Entire Agreement</w:t>
      </w:r>
    </w:p>
    <w:p>
      <w:r>
        <w:rPr>
          <w:b w:val="0"/>
          <w:sz w:val="20"/>
        </w:rPr>
        <w:t>This Agreement constitutes the entire agreement between the parties regarding the use of the vehicle and supersedes any prior agreements or understandings, whether oral or written.</w:t>
      </w:r>
    </w:p>
    <w:p/>
    <w:p>
      <w:r>
        <w:rPr>
          <w:b/>
          <w:sz w:val="20"/>
        </w:rPr>
        <w:t>13. Amendments</w:t>
      </w:r>
    </w:p>
    <w:p>
      <w:r>
        <w:rPr>
          <w:b w:val="0"/>
          <w:sz w:val="20"/>
        </w:rPr>
        <w:t>Any amendments or modifications to this Agreement must be made in writing and signed by both parties.</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https://agreementdocs-us.com/company-vehicle-use-agreement/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mpany-vehicle-u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