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AGREEMENT</w:t>
      </w:r>
    </w:p>
    <w:p/>
    <w:p>
      <w:r>
        <w:rPr>
          <w:b/>
          <w:sz w:val="20"/>
        </w:rPr>
        <w:t>PARTIES TO THE AGREEMENT</w:t>
      </w:r>
    </w:p>
    <w:p>
      <w:r>
        <w:rPr>
          <w:b w:val="0"/>
          <w:sz w:val="20"/>
        </w:rPr>
        <w:t>This Contract Agreement ("Agreement") is entered into by and between the following parties:</w:t>
      </w:r>
    </w:p>
    <w:p/>
    <w:p>
      <w:r>
        <w:rPr>
          <w:b/>
          <w:sz w:val="20"/>
        </w:rPr>
        <w:t>Party A ("First Party"):</w:t>
      </w:r>
    </w:p>
    <w:p>
      <w:r>
        <w:rPr>
          <w:b w:val="0"/>
          <w:sz w:val="20"/>
        </w:rPr>
        <w:t>Full Legal Name: ________________________________________________</w:t>
      </w:r>
    </w:p>
    <w:p>
      <w:r>
        <w:rPr>
          <w:b w:val="0"/>
          <w:sz w:val="20"/>
        </w:rPr>
        <w:t>Type of Entity (Individual, Corporation, LLC, etc.): ______________________________</w:t>
      </w:r>
    </w:p>
    <w:p>
      <w:r>
        <w:rPr>
          <w:b w:val="0"/>
          <w:sz w:val="20"/>
        </w:rPr>
        <w:t>Address: 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r>
        <w:rPr>
          <w:b/>
          <w:sz w:val="20"/>
        </w:rPr>
        <w:t>Party B ("Second Party"):</w:t>
      </w:r>
    </w:p>
    <w:p>
      <w:r>
        <w:rPr>
          <w:b w:val="0"/>
          <w:sz w:val="20"/>
        </w:rPr>
        <w:t>Full Legal Name: ________________________________________________</w:t>
      </w:r>
    </w:p>
    <w:p>
      <w:r>
        <w:rPr>
          <w:b w:val="0"/>
          <w:sz w:val="20"/>
        </w:rPr>
        <w:t>Type of Entity (Individual, Corporation, LLC, etc.): ______________________________</w:t>
      </w:r>
    </w:p>
    <w:p>
      <w:r>
        <w:rPr>
          <w:b w:val="0"/>
          <w:sz w:val="20"/>
        </w:rPr>
        <w:t>Address: 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p>
      <w:r>
        <w:rPr>
          <w:b/>
          <w:sz w:val="20"/>
        </w:rPr>
        <w:t>RECITALS</w:t>
      </w:r>
    </w:p>
    <w:p>
      <w:r>
        <w:rPr>
          <w:b w:val="0"/>
          <w:sz w:val="20"/>
        </w:rPr>
        <w:t>WHEREAS, the First Party and the Second Party desire to enter into this Agreement to establish the terms and conditions under which they shall cooperate;</w:t>
      </w:r>
    </w:p>
    <w:p>
      <w:r>
        <w:rPr>
          <w:b w:val="0"/>
          <w:sz w:val="20"/>
        </w:rPr>
        <w:t>WHEREAS, both parties agree to be bound by the terms set forth herein;</w:t>
      </w:r>
    </w:p>
    <w:p>
      <w:r>
        <w:rPr>
          <w:b w:val="0"/>
          <w:sz w:val="20"/>
        </w:rPr>
        <w:t>NOW, THEREFORE, in consideration of the mutual covenants and agreements herein contained, the parties agree as follows:</w:t>
      </w:r>
    </w:p>
    <w:p/>
    <w:p/>
    <w:p>
      <w:r>
        <w:rPr>
          <w:b/>
          <w:sz w:val="20"/>
        </w:rPr>
        <w:t>1. DEFINITIONS</w:t>
      </w:r>
    </w:p>
    <w:p>
      <w:r>
        <w:rPr>
          <w:b w:val="0"/>
          <w:sz w:val="20"/>
        </w:rPr>
        <w:t>Unless otherwise defined in this Agreement, capitalized terms shall have the meanings set forth herein or as commonly understood in the context of this Agreement.</w:t>
      </w:r>
    </w:p>
    <w:p/>
    <w:p>
      <w:r>
        <w:rPr>
          <w:b/>
          <w:sz w:val="20"/>
        </w:rPr>
        <w:t>2. PURPOSE</w:t>
      </w:r>
    </w:p>
    <w:p>
      <w:r>
        <w:rPr>
          <w:b w:val="0"/>
          <w:sz w:val="20"/>
        </w:rPr>
        <w:t>The purpose of this Agreement is to set forth the terms and conditions under which the parties will collaborate, perform services, exchange goods, or undertake any other activities as agreed herein.</w:t>
      </w:r>
    </w:p>
    <w:p/>
    <w:p>
      <w:r>
        <w:rPr>
          <w:b/>
          <w:sz w:val="20"/>
        </w:rPr>
        <w:t>3. TERM</w:t>
      </w:r>
    </w:p>
    <w:p>
      <w:r>
        <w:rPr>
          <w:b w:val="0"/>
          <w:sz w:val="20"/>
        </w:rPr>
        <w:t>This Agreement shall commence upon execution by both parties and shall continue in full force and effect until terminated as provided herein.</w:t>
      </w:r>
    </w:p>
    <w:p/>
    <w:p>
      <w:r>
        <w:rPr>
          <w:b/>
          <w:sz w:val="20"/>
        </w:rPr>
        <w:t>4. OBLIGATIONS OF THE PARTIES</w:t>
      </w:r>
    </w:p>
    <w:p>
      <w:r>
        <w:rPr>
          <w:b w:val="0"/>
          <w:sz w:val="20"/>
        </w:rPr>
        <w:t>4.1. Obligations of the First Party:</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4.2. Obligations of the Second Party:</w:t>
      </w:r>
    </w:p>
    <w:p>
      <w:r>
        <w:rPr>
          <w:b w:val="0"/>
          <w:sz w:val="20"/>
        </w:rPr>
        <w:t xml:space="preserve">   - ________________________________________________________________</w:t>
      </w:r>
    </w:p>
    <w:p>
      <w:r>
        <w:rPr>
          <w:b w:val="0"/>
          <w:sz w:val="20"/>
        </w:rPr>
        <w:t xml:space="preserve">   - ________________________________________________________________</w:t>
      </w:r>
    </w:p>
    <w:p/>
    <w:p>
      <w:r>
        <w:rPr>
          <w:b/>
          <w:sz w:val="20"/>
        </w:rPr>
        <w:t>5. PAYMENT TERMS</w:t>
      </w:r>
    </w:p>
    <w:p>
      <w:r>
        <w:rPr>
          <w:b w:val="0"/>
          <w:sz w:val="20"/>
        </w:rPr>
        <w:t>5.1. Amount and Method of Payment:</w:t>
      </w:r>
    </w:p>
    <w:p>
      <w:r>
        <w:rPr>
          <w:b w:val="0"/>
          <w:sz w:val="20"/>
        </w:rPr>
        <w:t>Payment of $_________________ shall be made by _______________________________ (e.g., check, wire transfer, etc.) according to the following schedule:</w:t>
      </w:r>
    </w:p>
    <w:p>
      <w:r>
        <w:rPr>
          <w:b w:val="0"/>
          <w:sz w:val="20"/>
        </w:rPr>
        <w:t xml:space="preserve">   - ________________________________________________________________</w:t>
      </w:r>
    </w:p>
    <w:p>
      <w:r>
        <w:rPr>
          <w:b w:val="0"/>
          <w:sz w:val="20"/>
        </w:rPr>
        <w:t>5.2. Late Payment:</w:t>
      </w:r>
    </w:p>
    <w:p>
      <w:r>
        <w:rPr>
          <w:b w:val="0"/>
          <w:sz w:val="20"/>
        </w:rPr>
        <w:t>Any late payment shall accrue interest at the lesser of 1.5% per month or the maximum rate permitted by law.</w:t>
      </w:r>
    </w:p>
    <w:p/>
    <w:p>
      <w:r>
        <w:rPr>
          <w:b/>
          <w:sz w:val="20"/>
        </w:rPr>
        <w:t>6. CONFIDENTIALITY</w:t>
      </w:r>
    </w:p>
    <w:p>
      <w:r>
        <w:rPr>
          <w:b w:val="0"/>
          <w:sz w:val="20"/>
        </w:rPr>
        <w:t>Each party agrees to maintain the confidentiality of all proprietary or non-public information disclosed during the performance of this Agreement and to use such information solely for purposes related to this Agreement.</w:t>
      </w:r>
    </w:p>
    <w:p/>
    <w:p>
      <w:r>
        <w:rPr>
          <w:b/>
          <w:sz w:val="20"/>
        </w:rPr>
        <w:t>7. REPRESENTATIONS AND WARRANTIES</w:t>
      </w:r>
    </w:p>
    <w:p>
      <w:r>
        <w:rPr>
          <w:b w:val="0"/>
          <w:sz w:val="20"/>
        </w:rPr>
        <w:t>7.1. Each party represents and warrants that it has full power and authority to enter into this Agreement and to perform its obligations hereunder.</w:t>
      </w:r>
    </w:p>
    <w:p>
      <w:r>
        <w:rPr>
          <w:b w:val="0"/>
          <w:sz w:val="20"/>
        </w:rPr>
        <w:t>7.2. The parties warrant that they will comply with all applicable federal, state, and local laws, rules, and regulations in performing their obligations.</w:t>
      </w:r>
    </w:p>
    <w:p/>
    <w:p>
      <w:r>
        <w:rPr>
          <w:b/>
          <w:sz w:val="20"/>
        </w:rPr>
        <w:t>8. LIMITATION OF LIABILITY</w:t>
      </w:r>
    </w:p>
    <w:p>
      <w:r>
        <w:rPr>
          <w:b w:val="0"/>
          <w:sz w:val="20"/>
        </w:rPr>
        <w:t>Except for damages arising from gross negligence or willful misconduct, neither party shall be liable to the other for any indirect, incidental, consequential, special, or punitive damages, including lost profits or business interruption.</w:t>
      </w:r>
    </w:p>
    <w:p/>
    <w:p>
      <w:r>
        <w:rPr>
          <w:b/>
          <w:sz w:val="20"/>
        </w:rPr>
        <w:t>9. INDEMNIFICATION</w:t>
      </w:r>
    </w:p>
    <w:p>
      <w:r>
        <w:rPr>
          <w:b w:val="0"/>
          <w:sz w:val="20"/>
        </w:rPr>
        <w:t>Each party agrees to indemnify, defend, and hold harmless the other party, its officers, directors, employees, and agents from and against any and all claims, liabilities, damages, losses, and expenses arising out of or in connection with any breach of this Agreement or negligent acts or omissions.</w:t>
      </w:r>
    </w:p>
    <w:p/>
    <w:p>
      <w:r>
        <w:rPr>
          <w:b/>
          <w:sz w:val="20"/>
        </w:rPr>
        <w:t>10. TERMINATION</w:t>
      </w:r>
    </w:p>
    <w:p>
      <w:r>
        <w:rPr>
          <w:b w:val="0"/>
          <w:sz w:val="20"/>
        </w:rPr>
        <w:t>10.1. This Agreement may be terminated by either party upon providing written notice of termination to the other party at least __________ days prior to the intended termination date.</w:t>
      </w:r>
    </w:p>
    <w:p>
      <w:r>
        <w:rPr>
          <w:b w:val="0"/>
          <w:sz w:val="20"/>
        </w:rPr>
        <w:t>10.2. Upon termination, each party shall return or destroy the confidential information of the other party and fulfill any outstanding obligations.</w:t>
      </w:r>
    </w:p>
    <w:p/>
    <w:p>
      <w:r>
        <w:rPr>
          <w:b/>
          <w:sz w:val="20"/>
        </w:rPr>
        <w:t>11. GOVERNING LAW AND JURISDICTION</w:t>
      </w:r>
    </w:p>
    <w:p>
      <w:r>
        <w:rPr>
          <w:b w:val="0"/>
          <w:sz w:val="20"/>
        </w:rPr>
        <w:t>This Agreement shall be governed by and construed in accordance with the laws of the State of ___________________, without regard to its conflict of law principles. The parties agree that any dispute arising under this Agreement shall be resolved exclusively in the state or federal courts located within ___________________, and the parties consent to the personal jurisdiction thereof.</w:t>
      </w:r>
    </w:p>
    <w:p/>
    <w:p>
      <w:r>
        <w:rPr>
          <w:b/>
          <w:sz w:val="20"/>
        </w:rPr>
        <w:t>12. DISPUTE RESOLUTION</w:t>
      </w:r>
    </w:p>
    <w:p>
      <w:r>
        <w:rPr>
          <w:b w:val="0"/>
          <w:sz w:val="20"/>
        </w:rPr>
        <w:t>The parties agree to first attempt to resolve any dispute arising out of or relating to this Agreement through good faith negotiations. If unresolved within thirty (30) days, disputes shall be submitted to binding arbitration under the rules of the American Arbitration Association.</w:t>
      </w:r>
    </w:p>
    <w:p/>
    <w:p>
      <w:r>
        <w:rPr>
          <w:b/>
          <w:sz w:val="20"/>
        </w:rPr>
        <w:t>13. ENTIRE AGREEMENT</w:t>
      </w:r>
    </w:p>
    <w:p>
      <w:r>
        <w:rPr>
          <w:b w:val="0"/>
          <w:sz w:val="20"/>
        </w:rPr>
        <w:t>This Agreement constitutes the entire agreement between the parties regarding its subject matter and supersedes all prior and contemporaneous agreements, understandings, and negotiations, whether oral or written.</w:t>
      </w:r>
    </w:p>
    <w:p/>
    <w:p>
      <w:r>
        <w:rPr>
          <w:b/>
          <w:sz w:val="20"/>
        </w:rPr>
        <w:t>14. AMENDMENTS</w:t>
      </w:r>
    </w:p>
    <w:p>
      <w:r>
        <w:rPr>
          <w:b w:val="0"/>
          <w:sz w:val="20"/>
        </w:rPr>
        <w:t>Any amendments or modifications to this Agreement must be made in writing and signed by authorized representatives of both parties.</w:t>
      </w:r>
    </w:p>
    <w:p/>
    <w:p>
      <w:r>
        <w:rPr>
          <w:b/>
          <w:sz w:val="20"/>
        </w:rPr>
        <w:t>15. SEVERABILITY</w:t>
      </w:r>
    </w:p>
    <w:p>
      <w:r>
        <w:rPr>
          <w:b w:val="0"/>
          <w:sz w:val="20"/>
        </w:rPr>
        <w:t>If any provision of this Agreement is held to be invalid, illegal, or unenforceable, the remaining provisions shall remain in full force and effect.</w:t>
      </w:r>
    </w:p>
    <w:p/>
    <w:p>
      <w:r>
        <w:rPr>
          <w:b/>
          <w:sz w:val="20"/>
        </w:rPr>
        <w:t>16. NOTICES</w:t>
      </w:r>
    </w:p>
    <w:p>
      <w:r>
        <w:rPr>
          <w:b w:val="0"/>
          <w:sz w:val="20"/>
        </w:rPr>
        <w:t>All notices, requests, demands, and other communications under this Agreement shall be in writing and shall be deemed properly given when delivered personally, sent by certified mail, return receipt requested, or by a nationally recognized overnight courier service to the addresses set forth herein or as updated by written notice.</w:t>
      </w:r>
    </w:p>
    <w:p/>
    <w:p>
      <w:r>
        <w:rPr>
          <w:b/>
          <w:sz w:val="20"/>
        </w:rPr>
        <w:t>17. ASSIGNMENT</w:t>
      </w:r>
    </w:p>
    <w:p>
      <w:r>
        <w:rPr>
          <w:b w:val="0"/>
          <w:sz w:val="20"/>
        </w:rPr>
        <w:t>Neither party may assign or transfer its rights or obligations under this Agreement without the prior written consent of the other party, except to a successor in interest by merger or sale of substantially all assets.</w:t>
      </w:r>
    </w:p>
    <w:p/>
    <w:p>
      <w:r>
        <w:rPr>
          <w:b/>
          <w:sz w:val="20"/>
        </w:rPr>
        <w:t>18. INDEPENDENT CONTRACTORS</w:t>
      </w:r>
    </w:p>
    <w:p>
      <w:r>
        <w:rPr>
          <w:b w:val="0"/>
          <w:sz w:val="20"/>
        </w:rPr>
        <w:t>The parties are independent contractors, and nothing in this Agreement creates a partnership, joint venture, agency, or employment relationship between them.</w:t>
      </w:r>
    </w:p>
    <w:p/>
    <w:p>
      <w:r>
        <w:rPr>
          <w:b/>
          <w:sz w:val="20"/>
        </w:rPr>
        <w:t>19. FORCE MAJEURE</w:t>
      </w:r>
    </w:p>
    <w:p>
      <w:r>
        <w:rPr>
          <w:b w:val="0"/>
          <w:sz w:val="20"/>
        </w:rPr>
        <w:t>Neither party shall be liable for delays or failures in performance resulting from causes beyond its reasonable control, including but not limited to acts of God, war, terrorism, labor disputes, governmental actions, or natural disasters.</w:t>
      </w:r>
    </w:p>
    <w:p/>
    <w:p/>
    <w:p>
      <w:r>
        <w:rPr>
          <w:b w:val="0"/>
          <w:sz w:val="20"/>
        </w:rPr>
        <w:t>IN WITNESS WHEREOF, the parties hereto have executed this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https://agreementdocs-us.com/contract-agreement/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ntrac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