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DENTAL PAYMENT PLAN AGREEMENT</w:t>
      </w:r>
    </w:p>
    <w:p/>
    <w:p>
      <w:r>
        <w:rPr>
          <w:b w:val="0"/>
          <w:sz w:val="20"/>
        </w:rPr>
        <w:t>This Dental Payment Plan Agreement ("Agreement") is made between the Patient and the Dental Provider as described below. This Agreement sets forth the terms and conditions under which the Patient agrees to pay for dental services provided by the Dental Provider.</w:t>
      </w:r>
    </w:p>
    <w:p/>
    <w:p/>
    <w:p>
      <w:r>
        <w:rPr>
          <w:b/>
          <w:sz w:val="20"/>
        </w:rPr>
        <w:t>Patient Information:</w:t>
      </w:r>
    </w:p>
    <w:p>
      <w:r>
        <w:rPr>
          <w:b w:val="0"/>
          <w:sz w:val="20"/>
        </w:rPr>
        <w:t>Full Name: ____________________________________________________________</w:t>
      </w:r>
    </w:p>
    <w:p>
      <w:r>
        <w:rPr>
          <w:b w:val="0"/>
          <w:sz w:val="20"/>
        </w:rPr>
        <w:t>Date of Birth: 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Dental Provider Information:</w:t>
      </w:r>
    </w:p>
    <w:p>
      <w:r>
        <w:rPr>
          <w:b w:val="0"/>
          <w:sz w:val="20"/>
        </w:rPr>
        <w:t>Provider Name: ________________________________________________________</w:t>
      </w:r>
    </w:p>
    <w:p>
      <w:r>
        <w:rPr>
          <w:b w:val="0"/>
          <w:sz w:val="20"/>
        </w:rPr>
        <w:t>Practice Name: 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Treatment Description:</w:t>
      </w:r>
    </w:p>
    <w:p>
      <w:r>
        <w:rPr>
          <w:b w:val="0"/>
          <w:sz w:val="20"/>
        </w:rPr>
        <w:t>The Dental Provider agrees to provide the following dental treatment(s) to the Patient:</w:t>
      </w:r>
    </w:p>
    <w:p>
      <w:r>
        <w:rPr>
          <w:b w:val="0"/>
          <w:sz w:val="20"/>
        </w:rPr>
        <w:t>_____________________________________________________________________</w:t>
      </w:r>
    </w:p>
    <w:p>
      <w:r>
        <w:rPr>
          <w:b w:val="0"/>
          <w:sz w:val="20"/>
        </w:rPr>
        <w:t>_____________________________________________________________________</w:t>
      </w:r>
    </w:p>
    <w:p>
      <w:r>
        <w:rPr>
          <w:b w:val="0"/>
          <w:sz w:val="20"/>
        </w:rPr>
        <w:t>_____________________________________________________________________</w:t>
      </w:r>
    </w:p>
    <w:p/>
    <w:p>
      <w:r>
        <w:rPr>
          <w:b/>
          <w:sz w:val="20"/>
        </w:rPr>
        <w:t>Total Treatment Cost and Payment Plan:</w:t>
      </w:r>
    </w:p>
    <w:p>
      <w:r>
        <w:rPr>
          <w:b w:val="0"/>
          <w:sz w:val="20"/>
        </w:rPr>
        <w:t>Total Cost of Treatment: $_________________</w:t>
      </w:r>
    </w:p>
    <w:p>
      <w:r>
        <w:rPr>
          <w:b w:val="0"/>
          <w:sz w:val="20"/>
        </w:rPr>
        <w:t>Down Payment (if any): $_________________</w:t>
      </w:r>
    </w:p>
    <w:p>
      <w:r>
        <w:rPr>
          <w:b w:val="0"/>
          <w:sz w:val="20"/>
        </w:rPr>
        <w:t>Remaining Balance: $_________________</w:t>
      </w:r>
    </w:p>
    <w:p>
      <w:r>
        <w:rPr>
          <w:b w:val="0"/>
          <w:sz w:val="20"/>
        </w:rPr>
        <w:t>Number of Payments: ___________________</w:t>
      </w:r>
    </w:p>
    <w:p>
      <w:r>
        <w:rPr>
          <w:b w:val="0"/>
          <w:sz w:val="20"/>
        </w:rPr>
        <w:t>Amount of Each Payment: $_________________</w:t>
      </w:r>
    </w:p>
    <w:p>
      <w:r>
        <w:rPr>
          <w:b w:val="0"/>
          <w:sz w:val="20"/>
        </w:rPr>
        <w:t>Payment Frequency (e.g., weekly, bi-weekly, monthly): ___________________</w:t>
      </w:r>
    </w:p>
    <w:p>
      <w:r>
        <w:rPr>
          <w:b w:val="0"/>
          <w:sz w:val="20"/>
        </w:rPr>
        <w:t>First Payment Due Date: ___________________</w:t>
      </w:r>
    </w:p>
    <w:p>
      <w:r>
        <w:rPr>
          <w:b w:val="0"/>
          <w:sz w:val="20"/>
        </w:rPr>
        <w:t>Payment Method(s): ____________________________________________________</w:t>
      </w:r>
    </w:p>
    <w:p/>
    <w:p>
      <w:r>
        <w:rPr>
          <w:b/>
          <w:sz w:val="20"/>
        </w:rPr>
        <w:t>Terms and Conditions:</w:t>
      </w:r>
    </w:p>
    <w:p/>
    <w:p>
      <w:r>
        <w:rPr>
          <w:b/>
          <w:sz w:val="20"/>
        </w:rPr>
        <w:t>1. Payment Obligations</w:t>
      </w:r>
    </w:p>
    <w:p>
      <w:r>
        <w:rPr>
          <w:b w:val="0"/>
          <w:sz w:val="20"/>
        </w:rPr>
        <w:t>The Patient agrees to pay the Total Cost of Treatment according to the Payment Plan summarized above. Payments shall be timely and in full, without set-off or deduction. Any late payments may be subject to late fees or interest in accordance with applicable law.</w:t>
      </w:r>
    </w:p>
    <w:p/>
    <w:p>
      <w:r>
        <w:rPr>
          <w:b/>
          <w:sz w:val="20"/>
        </w:rPr>
        <w:t>2. Treatment and Provider Obligations</w:t>
      </w:r>
    </w:p>
    <w:p>
      <w:r>
        <w:rPr>
          <w:b w:val="0"/>
          <w:sz w:val="20"/>
        </w:rPr>
        <w:t>The Dental Provider agrees to provide dental services in accordance with professional standards and applicable laws. The Dental Provider reserves the right to modify or discontinue treatment should unforeseen circumstances arise, with appropriate notice and explanation to the Patient.</w:t>
      </w:r>
    </w:p>
    <w:p/>
    <w:p>
      <w:r>
        <w:rPr>
          <w:b/>
          <w:sz w:val="20"/>
        </w:rPr>
        <w:t>3. Patient Responsibilities</w:t>
      </w:r>
    </w:p>
    <w:p>
      <w:r>
        <w:rPr>
          <w:b w:val="0"/>
          <w:sz w:val="20"/>
        </w:rPr>
        <w:t>The Patient agrees to attend all scheduled appointments and to follow the Dental Provider’s instructions regarding treatment and payment. Failure to comply may result in modification or termination of the Payment Plan or treatment.</w:t>
      </w:r>
    </w:p>
    <w:p/>
    <w:p>
      <w:r>
        <w:rPr>
          <w:b/>
          <w:sz w:val="20"/>
        </w:rPr>
        <w:t>4. Payment Methods and Receipts</w:t>
      </w:r>
    </w:p>
    <w:p>
      <w:r>
        <w:rPr>
          <w:b w:val="0"/>
          <w:sz w:val="20"/>
        </w:rPr>
        <w:t>Payments may be made by cash, check, credit/debit card, or any other method accepted by the Dental Provider. Receipts will be provided upon request. The Patient is responsible for maintaining records of all payments made.</w:t>
      </w:r>
    </w:p>
    <w:p/>
    <w:p>
      <w:r>
        <w:rPr>
          <w:b/>
          <w:sz w:val="20"/>
        </w:rPr>
        <w:t>5. Late Payments and Default</w:t>
      </w:r>
    </w:p>
    <w:p>
      <w:r>
        <w:rPr>
          <w:b w:val="0"/>
          <w:sz w:val="20"/>
        </w:rPr>
        <w:t>If a payment is not received within ___ days of its due date, the Dental Provider may assess a late fee of $________ or interest at the maximum rate permitted by law. Continued non-payment may result in suspension or termination of treatment and referral to a collection agency.</w:t>
      </w:r>
    </w:p>
    <w:p/>
    <w:p>
      <w:r>
        <w:rPr>
          <w:b/>
          <w:sz w:val="20"/>
        </w:rPr>
        <w:t>6. Cancellation and Refunds</w:t>
      </w:r>
    </w:p>
    <w:p>
      <w:r>
        <w:rPr>
          <w:b w:val="0"/>
          <w:sz w:val="20"/>
        </w:rPr>
        <w:t>The Patient may cancel treatment at any time by providing written notice to the Dental Provider. Refunds of any amounts paid will be in accordance with applicable law and the Dental Provider’s refund policy, less the value of services already rendered.</w:t>
      </w:r>
    </w:p>
    <w:p/>
    <w:p>
      <w:r>
        <w:rPr>
          <w:b/>
          <w:sz w:val="20"/>
        </w:rPr>
        <w:t>7. Insurance and Payment Responsibility</w:t>
      </w:r>
    </w:p>
    <w:p>
      <w:r>
        <w:rPr>
          <w:b w:val="0"/>
          <w:sz w:val="20"/>
        </w:rPr>
        <w:t>It is the Patient’s responsibility to provide accurate insurance information and to understand the coverage limitations. The Patient remains responsible for any amounts not covered by insurance, including deductibles, co-payments, and denied claims.</w:t>
      </w:r>
    </w:p>
    <w:p/>
    <w:p>
      <w:r>
        <w:rPr>
          <w:b/>
          <w:sz w:val="20"/>
        </w:rPr>
        <w:t>8. Modifications to Agreement</w:t>
      </w:r>
    </w:p>
    <w:p>
      <w:r>
        <w:rPr>
          <w:b w:val="0"/>
          <w:sz w:val="20"/>
        </w:rPr>
        <w:t>Any modification to this Agreement must be made in writing and signed by both the Patient and the Dental Provider to be effective.</w:t>
      </w:r>
    </w:p>
    <w:p/>
    <w:p>
      <w:r>
        <w:rPr>
          <w:b/>
          <w:sz w:val="20"/>
        </w:rPr>
        <w:t>9. Governing Law and Dispute Resolution</w:t>
      </w:r>
    </w:p>
    <w:p>
      <w:r>
        <w:rPr>
          <w:b w:val="0"/>
          <w:sz w:val="20"/>
        </w:rPr>
        <w:t>This Agreement shall be governed by and construed in accordance with the laws of the State in which the Dental Provider practices, without regard to conflict of laws principles. Any dispute arising under or related to this Agreement shall be resolved through binding arbitration in accordance with the rules of the American Arbitration Association or another mutually agreed arbitration service.</w:t>
      </w:r>
    </w:p>
    <w:p/>
    <w:p>
      <w:r>
        <w:rPr>
          <w:b/>
          <w:sz w:val="20"/>
        </w:rPr>
        <w:t>10. Entire Agreement</w:t>
      </w:r>
    </w:p>
    <w:p>
      <w:r>
        <w:rPr>
          <w:b w:val="0"/>
          <w:sz w:val="20"/>
        </w:rPr>
        <w:t>This Agreement constitutes the entire understanding between the Patient and the Dental Provider regarding the subject matter hereof and supersedes all prior agreements or understandings, whether written or oral.</w:t>
      </w:r>
    </w:p>
    <w:p/>
    <w:p/>
    <w:p>
      <w:pPr>
        <w:jc w:val="center"/>
      </w:pPr>
      <w:r>
        <w:rPr>
          <w:b/>
          <w:sz w:val="20"/>
        </w:rPr>
        <w:t>SIGNATURES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PATIENT</w:t>
            </w:r>
          </w:p>
        </w:tc>
        <w:tc>
          <w:tcPr>
            <w:tcW w:type="dxa" w:w="4986"/>
            <w:tcBorders>
              <w:top w:val="nil"/>
              <w:left w:val="nil"/>
              <w:bottom w:val="nil"/>
              <w:right w:val="nil"/>
              <w:insideH w:val="nil"/>
              <w:insideV w:val="nil"/>
            </w:tcBorders>
          </w:tcPr>
          <w:p>
            <w:pPr>
              <w:jc w:val="center"/>
            </w:pPr>
            <w:r>
              <w:t>DENTAL PROVIDER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Name/Title: __________________________</w:t>
            </w:r>
          </w:p>
        </w:tc>
      </w:tr>
    </w:tbl>
    <w:p/>
    <w:p/>
    <w:p>
      <w:pPr>
        <w:jc w:val="center"/>
      </w:pPr>
      <w:r>
        <w:rPr>
          <w:b w:val="0"/>
          <w:sz w:val="20"/>
        </w:rPr>
        <w:t>By signing above, both parties acknowledge that they have read, understood, and agree to abide by all terms and conditions of this Dental Payment Plan Agreement.</w:t>
      </w:r>
    </w:p>
    <w:p>
      <w:r>
        <w:br w:type="page"/>
      </w:r>
    </w:p>
    <w:p>
      <w:pPr>
        <w:jc w:val="center"/>
      </w:pPr>
      <w:r>
        <w:rPr>
          <w:color w:val="555555"/>
          <w:sz w:val="24"/>
        </w:rPr>
        <w:t>Original source of this document:</w:t>
      </w:r>
    </w:p>
    <w:p>
      <w:pPr>
        <w:jc w:val="center"/>
      </w:pPr>
      <w:hyperlink r:id="rId9">
        <w:r>
          <w:rPr>
            <w:color w:val="0000FF"/>
            <w:u w:val="single"/>
          </w:rPr>
          <w:t>https://agreementdocs-us.com/dental-payment-plan-agreement/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dental-payment-plan-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