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EQUIPMENT PURCHASE AGREEMENT</w:t>
      </w:r>
    </w:p>
    <w:p/>
    <w:p>
      <w:r>
        <w:rPr>
          <w:b/>
          <w:sz w:val="20"/>
        </w:rPr>
        <w:t>This Equipment Purchase Agreement ("Agreement") is entered into by and between:</w:t>
      </w:r>
    </w:p>
    <w:p>
      <w:r>
        <w:rPr>
          <w:b/>
          <w:sz w:val="20"/>
        </w:rPr>
        <w:t>Seller:</w:t>
      </w:r>
    </w:p>
    <w:p>
      <w:r>
        <w:rPr>
          <w:b w:val="0"/>
          <w:sz w:val="20"/>
        </w:rPr>
        <w:t>Full Legal Name: _________________________________________________</w:t>
      </w:r>
    </w:p>
    <w:p>
      <w:r>
        <w:rPr>
          <w:b w:val="0"/>
          <w:sz w:val="20"/>
        </w:rPr>
        <w:t>Business or Individual Address: ____________________________________</w:t>
      </w:r>
    </w:p>
    <w:p>
      <w:r>
        <w:rPr>
          <w:b w:val="0"/>
          <w:sz w:val="20"/>
        </w:rPr>
        <w:t>Phone Number: ____________________________________________________</w:t>
      </w:r>
    </w:p>
    <w:p>
      <w:r>
        <w:rPr>
          <w:b w:val="0"/>
          <w:sz w:val="20"/>
        </w:rPr>
        <w:t>Email Address: ____________________________________________________</w:t>
      </w:r>
    </w:p>
    <w:p/>
    <w:p>
      <w:r>
        <w:rPr>
          <w:b/>
          <w:sz w:val="20"/>
        </w:rPr>
        <w:t>Buyer:</w:t>
      </w:r>
    </w:p>
    <w:p>
      <w:r>
        <w:rPr>
          <w:b w:val="0"/>
          <w:sz w:val="20"/>
        </w:rPr>
        <w:t>Full Legal Name: _________________________________________________</w:t>
      </w:r>
    </w:p>
    <w:p>
      <w:r>
        <w:rPr>
          <w:b w:val="0"/>
          <w:sz w:val="20"/>
        </w:rPr>
        <w:t>Business or Individual Address: ____________________________________</w:t>
      </w:r>
    </w:p>
    <w:p>
      <w:r>
        <w:rPr>
          <w:b w:val="0"/>
          <w:sz w:val="20"/>
        </w:rPr>
        <w:t>Phone Number: ____________________________________________________</w:t>
      </w:r>
    </w:p>
    <w:p>
      <w:r>
        <w:rPr>
          <w:b w:val="0"/>
          <w:sz w:val="20"/>
        </w:rPr>
        <w:t>Email Address: ____________________________________________________</w:t>
      </w:r>
    </w:p>
    <w:p/>
    <w:p>
      <w:r>
        <w:rPr>
          <w:b/>
          <w:sz w:val="20"/>
        </w:rPr>
        <w:t>1. Equipment Description</w:t>
      </w:r>
    </w:p>
    <w:p>
      <w:r>
        <w:rPr>
          <w:b w:val="0"/>
          <w:sz w:val="20"/>
        </w:rPr>
        <w:t>The Seller agrees to sell and the Buyer agrees to purchase the following equipment ("Equipment"):</w:t>
      </w:r>
    </w:p>
    <w:p>
      <w:r>
        <w:rPr>
          <w:b w:val="0"/>
          <w:sz w:val="20"/>
        </w:rPr>
        <w:t>Make/Model: _______________________________________________________</w:t>
      </w:r>
    </w:p>
    <w:p>
      <w:r>
        <w:rPr>
          <w:b w:val="0"/>
          <w:sz w:val="20"/>
        </w:rPr>
        <w:t>Serial Number: ____________________________________________________</w:t>
      </w:r>
    </w:p>
    <w:p>
      <w:r>
        <w:rPr>
          <w:b w:val="0"/>
          <w:sz w:val="20"/>
        </w:rPr>
        <w:t>Year of Manufacture: ______________________________________________</w:t>
      </w:r>
    </w:p>
    <w:p>
      <w:r>
        <w:rPr>
          <w:b w:val="0"/>
          <w:sz w:val="20"/>
        </w:rPr>
        <w:t>Specifications and Condition: _____________________________________</w:t>
      </w:r>
    </w:p>
    <w:p>
      <w:r>
        <w:rPr>
          <w:b w:val="0"/>
          <w:sz w:val="20"/>
        </w:rPr>
        <w:t>Additional Accessories or Attachments Included: ___________________</w:t>
      </w:r>
    </w:p>
    <w:p/>
    <w:p>
      <w:r>
        <w:rPr>
          <w:b/>
          <w:sz w:val="20"/>
        </w:rPr>
        <w:t>2. Purchase Price and Payment Terms</w:t>
      </w:r>
    </w:p>
    <w:p>
      <w:r>
        <w:rPr>
          <w:b w:val="0"/>
          <w:sz w:val="20"/>
        </w:rPr>
        <w:t>Purchase Price: $________________________ (United States Dollars)</w:t>
      </w:r>
    </w:p>
    <w:p>
      <w:r>
        <w:rPr>
          <w:b w:val="0"/>
          <w:sz w:val="20"/>
        </w:rPr>
        <w:t>Payment Method: _________________________________________________</w:t>
      </w:r>
    </w:p>
    <w:p>
      <w:r>
        <w:rPr>
          <w:b w:val="0"/>
          <w:sz w:val="20"/>
        </w:rPr>
        <w:t>Payment due upon execution of this Agreement unless otherwise agreed in writing.</w:t>
      </w:r>
    </w:p>
    <w:p>
      <w:r>
        <w:rPr>
          <w:b w:val="0"/>
          <w:sz w:val="20"/>
        </w:rPr>
        <w:t>If applicable, describe any deposit, installment payments, or financing arrangements:</w:t>
      </w:r>
    </w:p>
    <w:p>
      <w:r>
        <w:rPr>
          <w:b w:val="0"/>
          <w:sz w:val="20"/>
        </w:rPr>
        <w:t>________________________________________________________________</w:t>
      </w:r>
    </w:p>
    <w:p/>
    <w:p>
      <w:r>
        <w:rPr>
          <w:b/>
          <w:sz w:val="20"/>
        </w:rPr>
        <w:t>3. Delivery and Acceptance</w:t>
      </w:r>
    </w:p>
    <w:p>
      <w:r>
        <w:rPr>
          <w:b w:val="0"/>
          <w:sz w:val="20"/>
        </w:rPr>
        <w:t>The Seller shall deliver the Equipment to the Buyer at the following location:</w:t>
      </w:r>
    </w:p>
    <w:p>
      <w:r>
        <w:rPr>
          <w:b w:val="0"/>
          <w:sz w:val="20"/>
        </w:rPr>
        <w:t>Delivery Location: ________________________________________________</w:t>
      </w:r>
    </w:p>
    <w:p>
      <w:r>
        <w:rPr>
          <w:b w:val="0"/>
          <w:sz w:val="20"/>
        </w:rPr>
        <w:t>Delivery Date: ___________________________________________________</w:t>
      </w:r>
    </w:p>
    <w:p>
      <w:r>
        <w:rPr>
          <w:b w:val="0"/>
          <w:sz w:val="20"/>
        </w:rPr>
        <w:t>The Buyer shall inspect the Equipment upon delivery and notify the Seller in writing of any defects or non-conformities within ______ days.</w:t>
      </w:r>
    </w:p>
    <w:p>
      <w:r>
        <w:rPr>
          <w:b w:val="0"/>
          <w:sz w:val="20"/>
        </w:rPr>
        <w:t>Acceptance shall be deemed upon expiration of such inspection period without written objections.</w:t>
      </w:r>
    </w:p>
    <w:p/>
    <w:p>
      <w:r>
        <w:rPr>
          <w:b/>
          <w:sz w:val="20"/>
        </w:rPr>
        <w:t>4. Title and Risk of Loss</w:t>
      </w:r>
    </w:p>
    <w:p>
      <w:r>
        <w:rPr>
          <w:b w:val="0"/>
          <w:sz w:val="20"/>
        </w:rPr>
        <w:t>Title to the Equipment shall pass from Seller to Buyer upon full payment and delivery.</w:t>
      </w:r>
    </w:p>
    <w:p>
      <w:r>
        <w:rPr>
          <w:b w:val="0"/>
          <w:sz w:val="20"/>
        </w:rPr>
        <w:t>Risk of loss or damage shall pass to Buyer upon delivery of the Equipment to the agreed location.</w:t>
      </w:r>
    </w:p>
    <w:p/>
    <w:p>
      <w:r>
        <w:rPr>
          <w:b/>
          <w:sz w:val="20"/>
        </w:rPr>
        <w:t>5. Warranties</w:t>
      </w:r>
    </w:p>
    <w:p>
      <w:r>
        <w:rPr>
          <w:b w:val="0"/>
          <w:sz w:val="20"/>
        </w:rPr>
        <w:t>Seller represents and warrants that:</w:t>
      </w:r>
    </w:p>
    <w:p>
      <w:r>
        <w:rPr>
          <w:b w:val="0"/>
          <w:sz w:val="20"/>
        </w:rPr>
        <w:t>- Seller is the lawful owner of the Equipment and has the full right to sell it.</w:t>
      </w:r>
    </w:p>
    <w:p>
      <w:r>
        <w:rPr>
          <w:b w:val="0"/>
          <w:sz w:val="20"/>
        </w:rPr>
        <w:t>- The Equipment is free from liens, security interests, or encumbrances except as disclosed in writing.</w:t>
      </w:r>
    </w:p>
    <w:p>
      <w:r>
        <w:rPr>
          <w:b w:val="0"/>
          <w:sz w:val="20"/>
        </w:rPr>
        <w:t>- Unless otherwise stated, the Equipment is sold “AS IS,” without any express or implied warranties, including but not limited to warranties of merchantability or fitness for a particular purpose.</w:t>
      </w:r>
    </w:p>
    <w:p>
      <w:r>
        <w:rPr>
          <w:b w:val="0"/>
          <w:sz w:val="20"/>
        </w:rPr>
        <w:t>Any additional warranties must be stated in writing and signed by both parties.</w:t>
      </w:r>
    </w:p>
    <w:p/>
    <w:p>
      <w:r>
        <w:rPr>
          <w:b/>
          <w:sz w:val="20"/>
        </w:rPr>
        <w:t>6. Inspection and Condition</w:t>
      </w:r>
    </w:p>
    <w:p>
      <w:r>
        <w:rPr>
          <w:b w:val="0"/>
          <w:sz w:val="20"/>
        </w:rPr>
        <w:t>Buyer acknowledges having had the opportunity to inspect the Equipment or to have it inspected by a qualified representative.</w:t>
      </w:r>
    </w:p>
    <w:p>
      <w:r>
        <w:rPr>
          <w:b w:val="0"/>
          <w:sz w:val="20"/>
        </w:rPr>
        <w:t>Buyer accepts the Equipment in its current condition and waives any claims for defects that could have been discovered by reasonable inspection.</w:t>
      </w:r>
    </w:p>
    <w:p/>
    <w:p>
      <w:r>
        <w:rPr>
          <w:b/>
          <w:sz w:val="20"/>
        </w:rPr>
        <w:t>7. Limitation of Liability</w:t>
      </w:r>
    </w:p>
    <w:p>
      <w:r>
        <w:rPr>
          <w:b w:val="0"/>
          <w:sz w:val="20"/>
        </w:rPr>
        <w:t>Except in cases of gross negligence or willful misconduct, neither party shall be liable for indirect, incidental, consequential, or punitive damages arising out of or related to this Agreement.</w:t>
      </w:r>
    </w:p>
    <w:p/>
    <w:p>
      <w:r>
        <w:rPr>
          <w:b/>
          <w:sz w:val="20"/>
        </w:rPr>
        <w:t>8. Indemnification</w:t>
      </w:r>
    </w:p>
    <w:p>
      <w:r>
        <w:rPr>
          <w:b w:val="0"/>
          <w:sz w:val="20"/>
        </w:rPr>
        <w:t>Buyer agrees to indemnify, defend, and hold Seller harmless from any claims, liabilities, damages, or expenses arising from Buyer’s use, operation, or possession of the Equipment after delivery.</w:t>
      </w:r>
    </w:p>
    <w:p/>
    <w:p>
      <w:r>
        <w:rPr>
          <w:b/>
          <w:sz w:val="20"/>
        </w:rPr>
        <w:t>9. Governing Law and Dispute Resolution</w:t>
      </w:r>
    </w:p>
    <w:p>
      <w:r>
        <w:rPr>
          <w:b w:val="0"/>
          <w:sz w:val="20"/>
        </w:rPr>
        <w:t>This Agreement shall be governed by and construed in accordance with the laws of the State of ____________________ without regard to conflicts of law principles.</w:t>
      </w:r>
    </w:p>
    <w:p>
      <w:r>
        <w:rPr>
          <w:b w:val="0"/>
          <w:sz w:val="20"/>
        </w:rPr>
        <w:t>Any dispute arising from or relating to this Agreement shall be resolved first by good faith negotiations between the parties.</w:t>
      </w:r>
    </w:p>
    <w:p>
      <w:r>
        <w:rPr>
          <w:b w:val="0"/>
          <w:sz w:val="20"/>
        </w:rPr>
        <w:t>If unresolved, disputes shall be submitted to binding arbitration in accordance with the rules of the American Arbitration Association, held in the county of ____________________, State of ____________________.</w:t>
      </w:r>
    </w:p>
    <w:p/>
    <w:p>
      <w:r>
        <w:rPr>
          <w:b/>
          <w:sz w:val="20"/>
        </w:rPr>
        <w:t>10. Entire Agreement</w:t>
      </w:r>
    </w:p>
    <w:p>
      <w:r>
        <w:rPr>
          <w:b w:val="0"/>
          <w:sz w:val="20"/>
        </w:rPr>
        <w:t>This Agreement constitutes the entire understanding between the parties and supersedes all prior negotiations, representations, or agreements, whether written or oral.</w:t>
      </w:r>
    </w:p>
    <w:p>
      <w:r>
        <w:rPr>
          <w:b w:val="0"/>
          <w:sz w:val="20"/>
        </w:rPr>
        <w:t>Any amendments or modifications must be in writing and signed by both parties.</w:t>
      </w:r>
    </w:p>
    <w:p/>
    <w:p>
      <w:r>
        <w:rPr>
          <w:b/>
          <w:sz w:val="20"/>
        </w:rPr>
        <w:t>11. Severability</w:t>
      </w:r>
    </w:p>
    <w:p>
      <w:r>
        <w:rPr>
          <w:b w:val="0"/>
          <w:sz w:val="20"/>
        </w:rPr>
        <w:t>If any provision of this Agreement is held to be invalid or unenforceable, the remaining provisions shall continue in full force and effect.</w:t>
      </w:r>
    </w:p>
    <w:p/>
    <w:p>
      <w:r>
        <w:rPr>
          <w:b/>
          <w:sz w:val="20"/>
        </w:rPr>
        <w:t>12. Notices</w:t>
      </w:r>
    </w:p>
    <w:p>
      <w:r>
        <w:rPr>
          <w:b w:val="0"/>
          <w:sz w:val="20"/>
        </w:rPr>
        <w:t>Any notice required or permitted under this Agreement shall be in writing and delivered personally, by certified mail, return receipt requested, or by recognized overnight courier, to the addresses stated above or any other address designated in writing.</w:t>
      </w:r>
    </w:p>
    <w:p/>
    <w:p>
      <w:r>
        <w:rPr>
          <w:b/>
          <w:sz w:val="20"/>
        </w:rPr>
        <w:t>13. Counterparts</w:t>
      </w:r>
    </w:p>
    <w:p>
      <w:r>
        <w:rPr>
          <w:b w:val="0"/>
          <w:sz w:val="20"/>
        </w:rPr>
        <w:t>This Agreement may be executed in any number of counterparts, each of which shall be deemed an original, and all of which together shall constitute one instrument.</w:t>
      </w:r>
    </w:p>
    <w:p/>
    <w:p/>
    <w:p>
      <w:r>
        <w:rPr>
          <w:b w:val="0"/>
          <w:sz w:val="20"/>
        </w:rPr>
        <w:t>Place of signature: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https://agreementdocs-us.com/equipment-purchase-agreement/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equipment-purchas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