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EVENT AGREEMENT</w:t>
      </w:r>
    </w:p>
    <w:p/>
    <w:p>
      <w:r>
        <w:rPr>
          <w:b/>
          <w:sz w:val="20"/>
        </w:rPr>
        <w:t>This Event Agreement ("Agreement") is entered into by and between:</w:t>
      </w:r>
    </w:p>
    <w:p/>
    <w:p>
      <w:r>
        <w:rPr>
          <w:b/>
          <w:sz w:val="20"/>
        </w:rPr>
        <w:t>Organizer:</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Event Details:</w:t>
      </w:r>
    </w:p>
    <w:p>
      <w:r>
        <w:rPr>
          <w:b w:val="0"/>
          <w:sz w:val="20"/>
        </w:rPr>
        <w:t>Event Name/Title: ______________________________________________________</w:t>
      </w:r>
    </w:p>
    <w:p>
      <w:r>
        <w:rPr>
          <w:b w:val="0"/>
          <w:sz w:val="20"/>
        </w:rPr>
        <w:t>Event Location/Venue: _________________________________________________</w:t>
      </w:r>
    </w:p>
    <w:p>
      <w:r>
        <w:rPr>
          <w:b w:val="0"/>
          <w:sz w:val="20"/>
        </w:rPr>
        <w:t>Event Date(s): _________________________________________________________</w:t>
      </w:r>
    </w:p>
    <w:p>
      <w:r>
        <w:rPr>
          <w:b w:val="0"/>
          <w:sz w:val="20"/>
        </w:rPr>
        <w:t>Event Start Time: ___________________   Event End Time: _________________</w:t>
      </w:r>
    </w:p>
    <w:p>
      <w:r>
        <w:rPr>
          <w:b w:val="0"/>
          <w:sz w:val="20"/>
        </w:rPr>
        <w:t>Expected Number of Attendees: __________________________________________</w:t>
      </w:r>
    </w:p>
    <w:p/>
    <w:p>
      <w:r>
        <w:rPr>
          <w:b/>
          <w:sz w:val="20"/>
        </w:rPr>
        <w:t>Services Provided by Organizer:</w:t>
      </w:r>
    </w:p>
    <w:p>
      <w:r>
        <w:rPr>
          <w:b w:val="0"/>
          <w:sz w:val="20"/>
        </w:rPr>
        <w:t>- _____________________________________________________________________</w:t>
      </w:r>
    </w:p>
    <w:p>
      <w:r>
        <w:rPr>
          <w:b w:val="0"/>
          <w:sz w:val="20"/>
        </w:rPr>
        <w:t>- _____________________________________________________________________</w:t>
      </w:r>
    </w:p>
    <w:p>
      <w:r>
        <w:rPr>
          <w:b w:val="0"/>
          <w:sz w:val="20"/>
        </w:rPr>
        <w:t>- _____________________________________________________________________</w:t>
      </w:r>
    </w:p>
    <w:p/>
    <w:p>
      <w:r>
        <w:rPr>
          <w:b/>
          <w:sz w:val="20"/>
        </w:rPr>
        <w:t>Responsibilities of Client:</w:t>
      </w:r>
    </w:p>
    <w:p>
      <w:r>
        <w:rPr>
          <w:b w:val="0"/>
          <w:sz w:val="20"/>
        </w:rPr>
        <w:t>- Provide timely access to the venue and necessary permits.</w:t>
      </w:r>
    </w:p>
    <w:p>
      <w:r>
        <w:rPr>
          <w:b w:val="0"/>
          <w:sz w:val="20"/>
        </w:rPr>
        <w:t>- Ensure compliance with applicable laws and venue regulations.</w:t>
      </w:r>
    </w:p>
    <w:p>
      <w:r>
        <w:rPr>
          <w:b w:val="0"/>
          <w:sz w:val="20"/>
        </w:rPr>
        <w:t>- Provide accurate event information and coordination support.</w:t>
      </w:r>
    </w:p>
    <w:p>
      <w:r>
        <w:rPr>
          <w:b w:val="0"/>
          <w:sz w:val="20"/>
        </w:rPr>
        <w:t>- _____________________________________________________________________</w:t>
      </w:r>
    </w:p>
    <w:p/>
    <w:p>
      <w:r>
        <w:rPr>
          <w:b/>
          <w:sz w:val="20"/>
        </w:rPr>
        <w:t>Payment Terms:</w:t>
      </w:r>
    </w:p>
    <w:p>
      <w:r>
        <w:rPr>
          <w:b w:val="0"/>
          <w:sz w:val="20"/>
        </w:rPr>
        <w:t>Total Fee: ______________________________ USD</w:t>
      </w:r>
    </w:p>
    <w:p>
      <w:r>
        <w:rPr>
          <w:b w:val="0"/>
          <w:sz w:val="20"/>
        </w:rPr>
        <w:t>Deposit Amount (if applicable): ___________________ USD</w:t>
      </w:r>
    </w:p>
    <w:p>
      <w:r>
        <w:rPr>
          <w:b w:val="0"/>
          <w:sz w:val="20"/>
        </w:rPr>
        <w:t>Balance Due: ____________________________ USD</w:t>
      </w:r>
    </w:p>
    <w:p>
      <w:r>
        <w:rPr>
          <w:b w:val="0"/>
          <w:sz w:val="20"/>
        </w:rPr>
        <w:t>Payment Schedule and Methods: ___________________________________________</w:t>
      </w:r>
    </w:p>
    <w:p>
      <w:r>
        <w:rPr>
          <w:b w:val="0"/>
          <w:sz w:val="20"/>
        </w:rPr>
        <w:t>Late Payment Penalties: __________________________________________________</w:t>
      </w:r>
    </w:p>
    <w:p/>
    <w:p>
      <w:r>
        <w:rPr>
          <w:b/>
          <w:sz w:val="20"/>
        </w:rPr>
        <w:t>Cancellation Policy:</w:t>
      </w:r>
    </w:p>
    <w:p>
      <w:r>
        <w:rPr>
          <w:b w:val="0"/>
          <w:sz w:val="20"/>
        </w:rPr>
        <w:t>Client may cancel this Agreement by providing written notice to Organizer. Fees and deposits may be non-refundable as follows:</w:t>
      </w:r>
    </w:p>
    <w:p>
      <w:r>
        <w:rPr>
          <w:b w:val="0"/>
          <w:sz w:val="20"/>
        </w:rPr>
        <w:t>- Cancellation more than 30 days before event: __________________________</w:t>
      </w:r>
    </w:p>
    <w:p>
      <w:r>
        <w:rPr>
          <w:b w:val="0"/>
          <w:sz w:val="20"/>
        </w:rPr>
        <w:t>- Cancellation 15 to 30 days before event: ______________________________</w:t>
      </w:r>
    </w:p>
    <w:p>
      <w:r>
        <w:rPr>
          <w:b w:val="0"/>
          <w:sz w:val="20"/>
        </w:rPr>
        <w:t>- Cancellation less than 15 days before event: __________________________</w:t>
      </w:r>
    </w:p>
    <w:p/>
    <w:p>
      <w:r>
        <w:rPr>
          <w:b/>
          <w:sz w:val="20"/>
        </w:rPr>
        <w:t>Force Majeure:</w:t>
      </w:r>
    </w:p>
    <w:p>
      <w:r>
        <w:rPr>
          <w:b w:val="0"/>
          <w:sz w:val="20"/>
        </w:rPr>
        <w:t>Neither party shall be liable for delays or failure to perform obligations under this Agreement due to causes beyond their reasonable control, including but not limited to acts of God, war, terrorism, government restrictions, natural disasters, or pandemics. In such event, the parties will make reasonable efforts to reschedule or agree on alternative arrangements.</w:t>
      </w:r>
    </w:p>
    <w:p/>
    <w:p>
      <w:r>
        <w:rPr>
          <w:b/>
          <w:sz w:val="20"/>
        </w:rPr>
        <w:t>Indemnification:</w:t>
      </w:r>
    </w:p>
    <w:p>
      <w:r>
        <w:rPr>
          <w:b w:val="0"/>
          <w:sz w:val="20"/>
        </w:rPr>
        <w:t>Each party agrees to indemnify, defend, and hold harmless the other party and its officers, directors, employees, and agents from and against any and all claims, liabilities, damages, losses, or expenses (including reasonable attorneys' fees) arising out of or in connection with any breach of this Agreement, negligence, or willful misconduct.</w:t>
      </w:r>
    </w:p>
    <w:p/>
    <w:p>
      <w:r>
        <w:rPr>
          <w:b/>
          <w:sz w:val="20"/>
        </w:rPr>
        <w:t>Insurance:</w:t>
      </w:r>
    </w:p>
    <w:p>
      <w:r>
        <w:rPr>
          <w:b w:val="0"/>
          <w:sz w:val="20"/>
        </w:rPr>
        <w:t>Organizer shall maintain appropriate liability insurance coverage for the event. Client shall be responsible for obtaining any insurance necessary for their interests and shall provide proof of insurance upon request.</w:t>
      </w:r>
    </w:p>
    <w:p/>
    <w:p>
      <w:r>
        <w:rPr>
          <w:b/>
          <w:sz w:val="20"/>
        </w:rPr>
        <w:t>Intellectual Property:</w:t>
      </w:r>
    </w:p>
    <w:p>
      <w:r>
        <w:rPr>
          <w:b w:val="0"/>
          <w:sz w:val="20"/>
        </w:rPr>
        <w:t>All intellectual property rights, including copyrights, trademarks, and trade secrets, related to materials provided or created by Organizer remain the property of Organizer unless otherwise agreed in writing. Client is granted a limited, non-transferable license to use such materials solely for the event.</w:t>
      </w:r>
    </w:p>
    <w:p/>
    <w:p>
      <w:r>
        <w:rPr>
          <w:b/>
          <w:sz w:val="20"/>
        </w:rPr>
        <w:t>Confidentiality:</w:t>
      </w:r>
    </w:p>
    <w:p>
      <w:r>
        <w:rPr>
          <w:b w:val="0"/>
          <w:sz w:val="20"/>
        </w:rPr>
        <w:t>Both parties agree to keep confidential and not disclose any proprietary or sensitive information obtained during the term of this Agreement to any third party, except as required by law or with prior written consent.</w:t>
      </w:r>
    </w:p>
    <w:p/>
    <w:p>
      <w:r>
        <w:rPr>
          <w:b/>
          <w:sz w:val="20"/>
        </w:rPr>
        <w:t>Governing Law and Jurisdiction:</w:t>
      </w:r>
    </w:p>
    <w:p>
      <w:r>
        <w:rPr>
          <w:b w:val="0"/>
          <w:sz w:val="20"/>
        </w:rPr>
        <w:t>This Agreement shall be governed by and construed in accordance with the laws of the State of ________________, United States of America. Any disputes arising out of or relating to this Agreement shall be subject to the exclusive jurisdiction of the state and federal courts located within that State.</w:t>
      </w:r>
    </w:p>
    <w:p/>
    <w:p>
      <w:r>
        <w:rPr>
          <w:b/>
          <w:sz w:val="20"/>
        </w:rPr>
        <w:t>Entire Agreement:</w:t>
      </w:r>
    </w:p>
    <w:p>
      <w:r>
        <w:rPr>
          <w:b w:val="0"/>
          <w:sz w:val="20"/>
        </w:rPr>
        <w:t>This Agreement constitutes the entire understanding between the parties and supersedes all prior negotiations, representations, or agreements, whether written or oral, relating to the subject matter herein. Any amendments or modifications must be made in writing and signed by both parties.</w:t>
      </w:r>
    </w:p>
    <w:p/>
    <w:p>
      <w:r>
        <w:rPr>
          <w:b/>
          <w:sz w:val="20"/>
        </w:rPr>
        <w:t>Severability:</w:t>
      </w:r>
    </w:p>
    <w:p>
      <w:r>
        <w:rPr>
          <w:b w:val="0"/>
          <w:sz w:val="20"/>
        </w:rPr>
        <w:t>If any provision of this Agreement is held to be invalid, illegal, or unenforceable, the remaining provisions shall continue in full force and effect.</w:t>
      </w:r>
    </w:p>
    <w:p/>
    <w:p>
      <w:r>
        <w:rPr>
          <w:b/>
          <w:sz w:val="20"/>
        </w:rPr>
        <w:t>Waiver:</w:t>
      </w:r>
    </w:p>
    <w:p>
      <w:r>
        <w:rPr>
          <w:b w:val="0"/>
          <w:sz w:val="20"/>
        </w:rPr>
        <w:t>Failure or delay by either party to enforce any right or provision under this Agreement shall not constitute a waiver of such right or provision.</w:t>
      </w:r>
    </w:p>
    <w:p/>
    <w:p>
      <w:r>
        <w:rPr>
          <w:b/>
          <w:sz w:val="20"/>
        </w:rPr>
        <w:t>Notices:</w:t>
      </w:r>
    </w:p>
    <w:p>
      <w:r>
        <w:rPr>
          <w:b w:val="0"/>
          <w:sz w:val="20"/>
        </w:rPr>
        <w:t>All notices required or permitted under this Agreement shall be in writing and delivered by hand, certified mail, or electronic mail to the addresses specified above, or to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ORGANIZER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https://agreementdocs-us.com/event-agreement/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event-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