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EXCLUSIVE AGENCY AGREEMENT</w:t>
      </w:r>
    </w:p>
    <w:p/>
    <w:p>
      <w:r>
        <w:rPr>
          <w:b/>
          <w:sz w:val="20"/>
        </w:rPr>
        <w:t>This Exclusive Agency Agreement ("Agreement") is made by and between:</w:t>
      </w:r>
    </w:p>
    <w:p/>
    <w:p>
      <w:r>
        <w:rPr>
          <w:b/>
          <w:sz w:val="20"/>
        </w:rPr>
        <w:t>Principal:</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Agent:</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2"/>
        </w:rPr>
        <w:t>RECITALS</w:t>
      </w:r>
    </w:p>
    <w:p>
      <w:r>
        <w:rPr>
          <w:b w:val="0"/>
          <w:sz w:val="20"/>
        </w:rPr>
        <w:t>WHEREAS, Principal desires to appoint Agent as its exclusive sales agent for certain products or services as described herein;</w:t>
      </w:r>
    </w:p>
    <w:p>
      <w:r>
        <w:rPr>
          <w:b w:val="0"/>
          <w:sz w:val="20"/>
        </w:rPr>
        <w:t>WHEREAS, Agent desires to accept such appointment under the terms and conditions set forth in this Agreement;</w:t>
      </w:r>
    </w:p>
    <w:p>
      <w:r>
        <w:rPr>
          <w:b w:val="0"/>
          <w:sz w:val="20"/>
        </w:rPr>
        <w:t>NOW, THEREFORE, in consideration of the mutual promises contained herein, the parties agree as follows:</w:t>
      </w:r>
    </w:p>
    <w:p/>
    <w:p>
      <w:r>
        <w:rPr>
          <w:b/>
          <w:sz w:val="22"/>
        </w:rPr>
        <w:t>1. Appointment</w:t>
      </w:r>
    </w:p>
    <w:p>
      <w:r>
        <w:rPr>
          <w:b w:val="0"/>
          <w:sz w:val="20"/>
        </w:rPr>
        <w:t>Principal hereby appoints Agent as its exclusive agent to solicit orders for the products/services described below within the Territory, and Agent accepts such appointment.</w:t>
      </w:r>
    </w:p>
    <w:p/>
    <w:p>
      <w:r>
        <w:rPr>
          <w:b/>
          <w:sz w:val="22"/>
        </w:rPr>
        <w:t>2. Products and Services</w:t>
      </w:r>
    </w:p>
    <w:p>
      <w:r>
        <w:rPr>
          <w:b w:val="0"/>
          <w:sz w:val="20"/>
        </w:rPr>
        <w:t>The products and/or services covered by this Agreement are as follows:</w:t>
      </w:r>
    </w:p>
    <w:p>
      <w:r>
        <w:rPr>
          <w:b w:val="0"/>
          <w:sz w:val="20"/>
        </w:rPr>
        <w:t>______________________________________________________________________</w:t>
      </w:r>
    </w:p>
    <w:p>
      <w:r>
        <w:rPr>
          <w:b w:val="0"/>
          <w:sz w:val="20"/>
        </w:rPr>
        <w:t>______________________________________________________________________</w:t>
      </w:r>
    </w:p>
    <w:p/>
    <w:p>
      <w:r>
        <w:rPr>
          <w:b/>
          <w:sz w:val="22"/>
        </w:rPr>
        <w:t>3. Territory</w:t>
      </w:r>
    </w:p>
    <w:p>
      <w:r>
        <w:rPr>
          <w:b w:val="0"/>
          <w:sz w:val="20"/>
        </w:rPr>
        <w:t>The exclusive rights granted herein apply within the following geographic area ("Territory"):</w:t>
      </w:r>
    </w:p>
    <w:p>
      <w:r>
        <w:rPr>
          <w:b w:val="0"/>
          <w:sz w:val="20"/>
        </w:rPr>
        <w:t>______________________________________________________________________</w:t>
      </w:r>
    </w:p>
    <w:p>
      <w:r>
        <w:rPr>
          <w:b w:val="0"/>
          <w:sz w:val="20"/>
        </w:rPr>
        <w:t>______________________________________________________________________</w:t>
      </w:r>
    </w:p>
    <w:p/>
    <w:p>
      <w:r>
        <w:rPr>
          <w:b/>
          <w:sz w:val="22"/>
        </w:rPr>
        <w:t>4. Term</w:t>
      </w:r>
    </w:p>
    <w:p>
      <w:r>
        <w:rPr>
          <w:b w:val="0"/>
          <w:sz w:val="20"/>
        </w:rPr>
        <w:t>This Agreement shall commence upon execution by both parties and shall continue until terminated in accordance with Section 11.</w:t>
      </w:r>
    </w:p>
    <w:p/>
    <w:p>
      <w:r>
        <w:rPr>
          <w:b/>
          <w:sz w:val="22"/>
        </w:rPr>
        <w:t>5. Agent's Duties</w:t>
      </w:r>
    </w:p>
    <w:p>
      <w:r>
        <w:rPr>
          <w:b w:val="0"/>
          <w:sz w:val="20"/>
        </w:rPr>
        <w:t>- Use reasonable efforts to promote and sell the Products/Services within the Territory.</w:t>
      </w:r>
    </w:p>
    <w:p>
      <w:r>
        <w:rPr>
          <w:b w:val="0"/>
          <w:sz w:val="20"/>
        </w:rPr>
        <w:t>- Represent Principal's interests faithfully and comply with all instructions and policies provided by Principal.</w:t>
      </w:r>
    </w:p>
    <w:p>
      <w:r>
        <w:rPr>
          <w:b w:val="0"/>
          <w:sz w:val="20"/>
        </w:rPr>
        <w:t>- Provide Principal with regular reports on sales activities, potential customers, and market conditions.</w:t>
      </w:r>
    </w:p>
    <w:p>
      <w:r>
        <w:rPr>
          <w:b w:val="0"/>
          <w:sz w:val="20"/>
        </w:rPr>
        <w:t>- Maintain accurate records of all inquiries, orders, and communications related to the Products/Services.</w:t>
      </w:r>
    </w:p>
    <w:p/>
    <w:p>
      <w:r>
        <w:rPr>
          <w:b/>
          <w:sz w:val="22"/>
        </w:rPr>
        <w:t>6. Principal's Duties</w:t>
      </w:r>
    </w:p>
    <w:p>
      <w:r>
        <w:rPr>
          <w:b w:val="0"/>
          <w:sz w:val="20"/>
        </w:rPr>
        <w:t>- Provide Agent with up-to-date product information, marketing materials, and reasonable support.</w:t>
      </w:r>
    </w:p>
    <w:p>
      <w:r>
        <w:rPr>
          <w:b w:val="0"/>
          <w:sz w:val="20"/>
        </w:rPr>
        <w:t>- Process orders received from Agent promptly and in accordance with Principal's policies.</w:t>
      </w:r>
    </w:p>
    <w:p>
      <w:r>
        <w:rPr>
          <w:b w:val="0"/>
          <w:sz w:val="20"/>
        </w:rPr>
        <w:t>- Pay commissions to Agent as provided in Section 7.</w:t>
      </w:r>
    </w:p>
    <w:p/>
    <w:p>
      <w:r>
        <w:rPr>
          <w:b/>
          <w:sz w:val="22"/>
        </w:rPr>
        <w:t>7. Commission and Payment</w:t>
      </w:r>
    </w:p>
    <w:p>
      <w:r>
        <w:rPr>
          <w:b w:val="0"/>
          <w:sz w:val="20"/>
        </w:rPr>
        <w:t>Principal agrees to pay Agent commissions as follows:</w:t>
      </w:r>
    </w:p>
    <w:p>
      <w:r>
        <w:rPr>
          <w:b w:val="0"/>
          <w:sz w:val="20"/>
        </w:rPr>
        <w:t>- Commission Rate: __________ % of the net sales price of products/services sold by Agent.</w:t>
      </w:r>
    </w:p>
    <w:p>
      <w:r>
        <w:rPr>
          <w:b w:val="0"/>
          <w:sz w:val="20"/>
        </w:rPr>
        <w:t>- Commissions shall be payable within ______ days after receipt of payment from customers.</w:t>
      </w:r>
    </w:p>
    <w:p>
      <w:r>
        <w:rPr>
          <w:b w:val="0"/>
          <w:sz w:val="20"/>
        </w:rPr>
        <w:t>- No commission shall be due on orders that are not accepted or that are cancelled or returned.</w:t>
      </w:r>
    </w:p>
    <w:p/>
    <w:p>
      <w:r>
        <w:rPr>
          <w:b/>
          <w:sz w:val="22"/>
        </w:rPr>
        <w:t>8. Pricing and Terms of Sale</w:t>
      </w:r>
    </w:p>
    <w:p>
      <w:r>
        <w:rPr>
          <w:b w:val="0"/>
          <w:sz w:val="20"/>
        </w:rPr>
        <w:t>Principal shall have the sole right to determine product prices, discounts, and credit terms offered to customers. Agent shall not bind Principal to any terms or prices without prior written authorization.</w:t>
      </w:r>
    </w:p>
    <w:p/>
    <w:p>
      <w:r>
        <w:rPr>
          <w:b/>
          <w:sz w:val="22"/>
        </w:rPr>
        <w:t>9. Confidentiality</w:t>
      </w:r>
    </w:p>
    <w:p>
      <w:r>
        <w:rPr>
          <w:b w:val="0"/>
          <w:sz w:val="20"/>
        </w:rPr>
        <w:t>Agent agrees to keep confidential and not disclose to third parties any trade secrets, customer information, pricing, or other proprietary information of Principal obtained in the course of this Agreement, except as required to perform duties hereunder or as authorized in writing by Principal.</w:t>
      </w:r>
    </w:p>
    <w:p/>
    <w:p>
      <w:r>
        <w:rPr>
          <w:b/>
          <w:sz w:val="22"/>
        </w:rPr>
        <w:t>10. Intellectual Property</w:t>
      </w:r>
    </w:p>
    <w:p>
      <w:r>
        <w:rPr>
          <w:b w:val="0"/>
          <w:sz w:val="20"/>
        </w:rPr>
        <w:t>Agent acknowledges that Principal retains all rights, title, and interest in and to its trademarks, trade names, patents, copyrights, and other intellectual property. Agent shall use such intellectual property only as authorized by Principal and solely in connection with the sale of the Products/Services.</w:t>
      </w:r>
    </w:p>
    <w:p/>
    <w:p>
      <w:r>
        <w:rPr>
          <w:b/>
          <w:sz w:val="22"/>
        </w:rPr>
        <w:t>11. Termination</w:t>
      </w:r>
    </w:p>
    <w:p>
      <w:r>
        <w:rPr>
          <w:b w:val="0"/>
          <w:sz w:val="20"/>
        </w:rPr>
        <w:t>Either party may terminate this Agreement at any time upon ______ days written notice to the other party.</w:t>
      </w:r>
    </w:p>
    <w:p>
      <w:r>
        <w:rPr>
          <w:b w:val="0"/>
          <w:sz w:val="20"/>
        </w:rPr>
        <w:t>Principal may terminate immediately for cause, including but not limited to breach of this Agreement by Agent, insolvency, or misconduct.</w:t>
      </w:r>
    </w:p>
    <w:p>
      <w:r>
        <w:rPr>
          <w:b w:val="0"/>
          <w:sz w:val="20"/>
        </w:rPr>
        <w:t>Upon termination, Agent shall cease representing Principal and promptly return all property, materials, and confidential information.</w:t>
      </w:r>
    </w:p>
    <w:p/>
    <w:p>
      <w:r>
        <w:rPr>
          <w:b/>
          <w:sz w:val="22"/>
        </w:rPr>
        <w:t>12. Post-Termination Obligations</w:t>
      </w:r>
    </w:p>
    <w:p>
      <w:r>
        <w:rPr>
          <w:b w:val="0"/>
          <w:sz w:val="20"/>
        </w:rPr>
        <w:t>Agent shall be entitled to commissions on sales resulting from orders received prior to termination and accepted by Principal post-termination, subject to the terms of this Agreement.</w:t>
      </w:r>
    </w:p>
    <w:p/>
    <w:p>
      <w:r>
        <w:rPr>
          <w:b/>
          <w:sz w:val="22"/>
        </w:rPr>
        <w:t>13. Independent Contractor</w:t>
      </w:r>
    </w:p>
    <w:p>
      <w:r>
        <w:rPr>
          <w:b w:val="0"/>
          <w:sz w:val="20"/>
        </w:rPr>
        <w:t>Agent is an independent contractor and not an employee, partner, or legal representative of Principal. Agent has no authority to bind Principal except as expressly provided herein.</w:t>
      </w:r>
    </w:p>
    <w:p/>
    <w:p>
      <w:r>
        <w:rPr>
          <w:b/>
          <w:sz w:val="22"/>
        </w:rPr>
        <w:t>14. Indemnification</w:t>
      </w:r>
    </w:p>
    <w:p>
      <w:r>
        <w:rPr>
          <w:b w:val="0"/>
          <w:sz w:val="20"/>
        </w:rPr>
        <w:t>Agent agrees to indemnify and hold harmless Principal from any claims, losses, or damages arising from Agent's negligence, misconduct, or breach of this Agreement.</w:t>
      </w:r>
    </w:p>
    <w:p/>
    <w:p>
      <w:r>
        <w:rPr>
          <w:b/>
          <w:sz w:val="22"/>
        </w:rPr>
        <w:t>15. Limitation of Liability</w:t>
      </w:r>
    </w:p>
    <w:p>
      <w:r>
        <w:rPr>
          <w:b w:val="0"/>
          <w:sz w:val="20"/>
        </w:rPr>
        <w:t>Except for gross negligence or willful misconduct, neither party shall be liable for indirect, incidental, consequential, or punitive damages arising out of this Agreement.</w:t>
      </w:r>
    </w:p>
    <w:p/>
    <w:p>
      <w:r>
        <w:rPr>
          <w:b/>
          <w:sz w:val="22"/>
        </w:rPr>
        <w:t>16. Governing Law and Jurisdiction</w:t>
      </w:r>
    </w:p>
    <w:p>
      <w:r>
        <w:rPr>
          <w:b w:val="0"/>
          <w:sz w:val="20"/>
        </w:rPr>
        <w:t>This Agreement shall be governed by and construed in accordance with the laws of the State of ______________________ without regard to conflict of law principles.</w:t>
      </w:r>
    </w:p>
    <w:p>
      <w:r>
        <w:rPr>
          <w:b w:val="0"/>
          <w:sz w:val="20"/>
        </w:rPr>
        <w:t>Any disputes arising under or in connection with this Agreement shall be resolved exclusively before the courts located in ______________________.</w:t>
      </w:r>
    </w:p>
    <w:p/>
    <w:p>
      <w:r>
        <w:rPr>
          <w:b/>
          <w:sz w:val="22"/>
        </w:rPr>
        <w:t>17. Entire Agreement</w:t>
      </w:r>
    </w:p>
    <w:p>
      <w:r>
        <w:rPr>
          <w:b w:val="0"/>
          <w:sz w:val="20"/>
        </w:rPr>
        <w:t>This Agreement constitutes the entire understanding between the parties and supersedes all prior agreements, representations, or understandings, whether written or oral, relating to the subject matter hereof.</w:t>
      </w:r>
    </w:p>
    <w:p/>
    <w:p>
      <w:r>
        <w:rPr>
          <w:b/>
          <w:sz w:val="22"/>
        </w:rPr>
        <w:t>18. Amendments</w:t>
      </w:r>
    </w:p>
    <w:p>
      <w:r>
        <w:rPr>
          <w:b w:val="0"/>
          <w:sz w:val="20"/>
        </w:rPr>
        <w:t>No amendment or modification of this Agreement shall be effective unless in writing and signed by authorized representatives of both parties.</w:t>
      </w:r>
    </w:p>
    <w:p/>
    <w:p>
      <w:r>
        <w:rPr>
          <w:b/>
          <w:sz w:val="22"/>
        </w:rPr>
        <w:t>19. Notices</w:t>
      </w:r>
    </w:p>
    <w:p>
      <w:r>
        <w:rPr>
          <w:b w:val="0"/>
          <w:sz w:val="20"/>
        </w:rPr>
        <w:t>All notices required or permitted under this Agreement shall be in writing and shall be deemed delivered when personally delivered, sent by certified mail, or delivered by a nationally recognized courier service to the addresses stated herein or such other addresses as either party may designate in writing.</w:t>
      </w:r>
    </w:p>
    <w:p/>
    <w:p>
      <w:r>
        <w:rPr>
          <w:b/>
          <w:sz w:val="22"/>
        </w:rPr>
        <w:t>20. Severability</w:t>
      </w:r>
    </w:p>
    <w:p>
      <w:r>
        <w:rPr>
          <w:b w:val="0"/>
          <w:sz w:val="20"/>
        </w:rPr>
        <w:t>If any provision of this Agreement is found to be invalid, illegal, or unenforceable, the remaining provisions shall remain in full force and effect.</w:t>
      </w:r>
    </w:p>
    <w:p/>
    <w:p>
      <w:r>
        <w:rPr>
          <w:b/>
          <w:sz w:val="22"/>
        </w:rPr>
        <w:t>21. Waiver</w:t>
      </w:r>
    </w:p>
    <w:p>
      <w:r>
        <w:rPr>
          <w:b w:val="0"/>
          <w:sz w:val="20"/>
        </w:rPr>
        <w:t>Failure or delay by either party to enforce any provision of this Agreement shall not constitute a waiver of its rights under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https://agreementdocs-us.com/exclusive-agency-agreement/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exclusive-agency-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