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GOLF CART RENTAL AGREEMENT</w:t>
      </w:r>
    </w:p>
    <w:p/>
    <w:p>
      <w:r>
        <w:rPr>
          <w:b/>
          <w:sz w:val="20"/>
        </w:rPr>
        <w:t>This Golf Cart Rental Agreement (hereinafter the "Agreement") is entered into by and between:</w:t>
      </w:r>
    </w:p>
    <w:p>
      <w:r>
        <w:rPr>
          <w:b w:val="0"/>
          <w:sz w:val="20"/>
        </w:rPr>
        <w:t>Lessor (Owner): ____________________________________________________________</w:t>
      </w:r>
    </w:p>
    <w:p>
      <w:r>
        <w:rPr>
          <w:b w:val="0"/>
          <w:sz w:val="20"/>
        </w:rPr>
        <w:t>Address: _________________________________________________________________</w:t>
      </w:r>
    </w:p>
    <w:p>
      <w:r>
        <w:rPr>
          <w:b w:val="0"/>
          <w:sz w:val="20"/>
        </w:rPr>
        <w:t>Phone: _________________________________________________________________</w:t>
      </w:r>
    </w:p>
    <w:p/>
    <w:p>
      <w:r>
        <w:rPr>
          <w:b w:val="0"/>
          <w:sz w:val="20"/>
        </w:rPr>
        <w:t>Lessee (Renter): ___________________________________________________________</w:t>
      </w:r>
    </w:p>
    <w:p>
      <w:r>
        <w:rPr>
          <w:b w:val="0"/>
          <w:sz w:val="20"/>
        </w:rPr>
        <w:t>Address: _________________________________________________________________</w:t>
      </w:r>
    </w:p>
    <w:p>
      <w:r>
        <w:rPr>
          <w:b w:val="0"/>
          <w:sz w:val="20"/>
        </w:rPr>
        <w:t>Phone: _________________________________________________________________</w:t>
      </w:r>
    </w:p>
    <w:p/>
    <w:p>
      <w:r>
        <w:rPr>
          <w:b/>
          <w:sz w:val="20"/>
        </w:rPr>
        <w:t>RECITALS</w:t>
      </w:r>
    </w:p>
    <w:p>
      <w:r>
        <w:rPr>
          <w:b w:val="0"/>
          <w:sz w:val="20"/>
        </w:rPr>
        <w:t>WHEREAS, Lessor is the lawful owner of the golf cart described below and has the right to rent it;</w:t>
      </w:r>
    </w:p>
    <w:p>
      <w:r>
        <w:rPr>
          <w:b w:val="0"/>
          <w:sz w:val="20"/>
        </w:rPr>
        <w:t>WHEREAS, Lessee desires to rent the golf cart from Lessor subject to the terms and conditions set forth herein;</w:t>
      </w:r>
    </w:p>
    <w:p>
      <w:r>
        <w:rPr>
          <w:b w:val="0"/>
          <w:sz w:val="20"/>
        </w:rPr>
        <w:t>NOW, THEREFORE, in consideration of the mutual promises contained herein, the parties agree as follows:</w:t>
      </w:r>
    </w:p>
    <w:p/>
    <w:p>
      <w:r>
        <w:rPr>
          <w:b/>
          <w:sz w:val="20"/>
        </w:rPr>
        <w:t>1. Description of the Golf Cart:</w:t>
      </w:r>
    </w:p>
    <w:p>
      <w:r>
        <w:rPr>
          <w:b w:val="0"/>
          <w:sz w:val="20"/>
        </w:rPr>
        <w:t>Make/Model: _____________________________________________________________</w:t>
      </w:r>
    </w:p>
    <w:p>
      <w:r>
        <w:rPr>
          <w:b w:val="0"/>
          <w:sz w:val="20"/>
        </w:rPr>
        <w:t>Year: __________________________</w:t>
      </w:r>
    </w:p>
    <w:p>
      <w:r>
        <w:rPr>
          <w:b w:val="0"/>
          <w:sz w:val="20"/>
        </w:rPr>
        <w:t>Color: _________________________</w:t>
      </w:r>
    </w:p>
    <w:p>
      <w:r>
        <w:rPr>
          <w:b w:val="0"/>
          <w:sz w:val="20"/>
        </w:rPr>
        <w:t>VIN or Serial Number: _________________________________________________</w:t>
      </w:r>
    </w:p>
    <w:p>
      <w:r>
        <w:rPr>
          <w:b w:val="0"/>
          <w:sz w:val="20"/>
        </w:rPr>
        <w:t>Condition: ___________________________________________________________</w:t>
      </w:r>
    </w:p>
    <w:p/>
    <w:p>
      <w:r>
        <w:rPr>
          <w:b/>
          <w:sz w:val="20"/>
        </w:rPr>
        <w:t>2. Rental Term:</w:t>
      </w:r>
    </w:p>
    <w:p>
      <w:r>
        <w:rPr>
          <w:b w:val="0"/>
          <w:sz w:val="20"/>
        </w:rPr>
        <w:t>The rental period shall commence upon Lessee’s possession of the golf cart and continue until the return of the golf cart to Lessor as agreed upon by the parties.</w:t>
      </w:r>
    </w:p>
    <w:p>
      <w:r>
        <w:rPr>
          <w:b w:val="0"/>
          <w:sz w:val="20"/>
        </w:rPr>
        <w:t>Rental Start Time: ____________________________</w:t>
      </w:r>
    </w:p>
    <w:p>
      <w:r>
        <w:rPr>
          <w:b w:val="0"/>
          <w:sz w:val="20"/>
        </w:rPr>
        <w:t>Rental End Time: ____________________________</w:t>
      </w:r>
    </w:p>
    <w:p/>
    <w:p>
      <w:r>
        <w:rPr>
          <w:b/>
          <w:sz w:val="20"/>
        </w:rPr>
        <w:t>3. Rental Fees and Payment:</w:t>
      </w:r>
    </w:p>
    <w:p>
      <w:r>
        <w:rPr>
          <w:b w:val="0"/>
          <w:sz w:val="20"/>
        </w:rPr>
        <w:t>Lessee agrees to pay Lessor a rental fee of $____________ per hour/day/week (circle one).</w:t>
      </w:r>
    </w:p>
    <w:p>
      <w:r>
        <w:rPr>
          <w:b w:val="0"/>
          <w:sz w:val="20"/>
        </w:rPr>
        <w:t>Total rental payment of $________________ shall be made prior to or upon commencement of the rental period.</w:t>
      </w:r>
    </w:p>
    <w:p>
      <w:r>
        <w:rPr>
          <w:b w:val="0"/>
          <w:sz w:val="20"/>
        </w:rPr>
        <w:t>Additional fees may be charged for late return, damages, or cleaning as defined in this Agreement.</w:t>
      </w:r>
    </w:p>
    <w:p/>
    <w:p>
      <w:r>
        <w:rPr>
          <w:b/>
          <w:sz w:val="20"/>
        </w:rPr>
        <w:t>4. Security Deposit:</w:t>
      </w:r>
    </w:p>
    <w:p>
      <w:r>
        <w:rPr>
          <w:b w:val="0"/>
          <w:sz w:val="20"/>
        </w:rPr>
        <w:t>Lessee shall pay a security deposit of $____________ which may be used to cover damages, loss, or unpaid fees.</w:t>
      </w:r>
    </w:p>
    <w:p>
      <w:r>
        <w:rPr>
          <w:b w:val="0"/>
          <w:sz w:val="20"/>
        </w:rPr>
        <w:t>The security deposit shall be refunded to Lessee within ______ days after return of the golf cart, less any deductions for damages or fees.</w:t>
      </w:r>
    </w:p>
    <w:p/>
    <w:p>
      <w:r>
        <w:rPr>
          <w:b/>
          <w:sz w:val="20"/>
        </w:rPr>
        <w:t>5. Use and Restrictions:</w:t>
      </w:r>
    </w:p>
    <w:p>
      <w:r>
        <w:rPr>
          <w:b w:val="0"/>
          <w:sz w:val="20"/>
        </w:rPr>
        <w:t>Lessee agrees to use the golf cart in a safe, lawful, and responsible manner and to comply with all applicable laws and regulations.</w:t>
      </w:r>
    </w:p>
    <w:p>
      <w:r>
        <w:rPr>
          <w:b w:val="0"/>
          <w:sz w:val="20"/>
        </w:rPr>
        <w:t>Lessee shall not use the golf cart for any unlawful purpose, and shall not permit any unauthorized drivers or passengers.</w:t>
      </w:r>
    </w:p>
    <w:p>
      <w:r>
        <w:rPr>
          <w:b w:val="0"/>
          <w:sz w:val="20"/>
        </w:rPr>
        <w:t>Golf cart shall only be operated on designated areas or properties authorized by Lessor.</w:t>
      </w:r>
    </w:p>
    <w:p>
      <w:r>
        <w:rPr>
          <w:b w:val="0"/>
          <w:sz w:val="20"/>
        </w:rPr>
        <w:t>Lessee shall not modify or remove any equipment or safety devices from the golf cart.</w:t>
      </w:r>
    </w:p>
    <w:p/>
    <w:p>
      <w:r>
        <w:rPr>
          <w:b/>
          <w:sz w:val="20"/>
        </w:rPr>
        <w:t>6. Maintenance and Damage:</w:t>
      </w:r>
    </w:p>
    <w:p>
      <w:r>
        <w:rPr>
          <w:b w:val="0"/>
          <w:sz w:val="20"/>
        </w:rPr>
        <w:t>Lessee shall be responsible for ordinary care and maintenance during the rental period.</w:t>
      </w:r>
    </w:p>
    <w:p>
      <w:r>
        <w:rPr>
          <w:b w:val="0"/>
          <w:sz w:val="20"/>
        </w:rPr>
        <w:t>Lessee shall promptly notify Lessor of any damage, malfunction, or accident involving the golf cart.</w:t>
      </w:r>
    </w:p>
    <w:p>
      <w:r>
        <w:rPr>
          <w:b w:val="0"/>
          <w:sz w:val="20"/>
        </w:rPr>
        <w:t>Lessee shall be liable for any damage caused by negligence, misuse, or failure to comply with this Agreement.</w:t>
      </w:r>
    </w:p>
    <w:p>
      <w:r>
        <w:rPr>
          <w:b w:val="0"/>
          <w:sz w:val="20"/>
        </w:rPr>
        <w:t>Lessor shall be responsible for regular maintenance and repairs not caused by Lessee’s misuse or negligence.</w:t>
      </w:r>
    </w:p>
    <w:p/>
    <w:p>
      <w:r>
        <w:rPr>
          <w:b/>
          <w:sz w:val="20"/>
        </w:rPr>
        <w:t>7. Insurance and Liability:</w:t>
      </w:r>
    </w:p>
    <w:p>
      <w:r>
        <w:rPr>
          <w:b w:val="0"/>
          <w:sz w:val="20"/>
        </w:rPr>
        <w:t>Lessee acknowledges that the golf cart may not be covered by Lessor’s insurance during the rental period.</w:t>
      </w:r>
    </w:p>
    <w:p>
      <w:r>
        <w:rPr>
          <w:b w:val="0"/>
          <w:sz w:val="20"/>
        </w:rPr>
        <w:t>Lessee agrees to indemnify and hold harmless Lessor from any claims, damages, liabilities, or expenses arising from Lessee’s use of the golf cart.</w:t>
      </w:r>
    </w:p>
    <w:p>
      <w:r>
        <w:rPr>
          <w:b w:val="0"/>
          <w:sz w:val="20"/>
        </w:rPr>
        <w:t>Lessee assumes all risk of loss, damage, or injury while operating or in possession of the golf cart.</w:t>
      </w:r>
    </w:p>
    <w:p/>
    <w:p>
      <w:r>
        <w:rPr>
          <w:b/>
          <w:sz w:val="20"/>
        </w:rPr>
        <w:t>8. Indemnification:</w:t>
      </w:r>
    </w:p>
    <w:p>
      <w:r>
        <w:rPr>
          <w:b w:val="0"/>
          <w:sz w:val="20"/>
        </w:rPr>
        <w:t>Lessee agrees to indemnify, defend, and hold Lessor harmless from any and all claims, demands, suits, losses, liabilities, damages, costs, and expenses (including attorneys’ fees) arising out of or related to Lessee’s use or possession of the golf cart, including but not limited to injury to persons or damage to property.</w:t>
      </w:r>
    </w:p>
    <w:p/>
    <w:p>
      <w:r>
        <w:rPr>
          <w:b/>
          <w:sz w:val="20"/>
        </w:rPr>
        <w:t>9. Termination:</w:t>
      </w:r>
    </w:p>
    <w:p>
      <w:r>
        <w:rPr>
          <w:b w:val="0"/>
          <w:sz w:val="20"/>
        </w:rPr>
        <w:t>This Agreement may be terminated by either party upon written notice to the other if the terms herein are breached.</w:t>
      </w:r>
    </w:p>
    <w:p>
      <w:r>
        <w:rPr>
          <w:b w:val="0"/>
          <w:sz w:val="20"/>
        </w:rPr>
        <w:t>Upon termination, Lessee shall immediately return the golf cart to Lessor in the condition received, reasonable wear and tear excepted.</w:t>
      </w:r>
    </w:p>
    <w:p/>
    <w:p>
      <w:r>
        <w:rPr>
          <w:b/>
          <w:sz w:val="20"/>
        </w:rPr>
        <w:t>10. Governing Law and Jurisdiction:</w:t>
      </w:r>
    </w:p>
    <w:p>
      <w:r>
        <w:rPr>
          <w:b w:val="0"/>
          <w:sz w:val="20"/>
        </w:rPr>
        <w:t>This Agreement shall be governed by and construed in accordance with the laws of the State of ___________________.</w:t>
      </w:r>
    </w:p>
    <w:p>
      <w:r>
        <w:rPr>
          <w:b w:val="0"/>
          <w:sz w:val="20"/>
        </w:rPr>
        <w:t>Any dispute arising under or related to this Agreement shall be subject to the exclusive jurisdiction of the courts located within __________________ County, State of ___________________.</w:t>
      </w:r>
    </w:p>
    <w:p/>
    <w:p>
      <w:r>
        <w:rPr>
          <w:b/>
          <w:sz w:val="20"/>
        </w:rPr>
        <w:t>11. Entire Agreement:</w:t>
      </w:r>
    </w:p>
    <w:p>
      <w:r>
        <w:rPr>
          <w:b w:val="0"/>
          <w:sz w:val="20"/>
        </w:rPr>
        <w:t>This Agreement constitutes the entire understanding between the parties and supersedes all prior negotiations, representations, or agreements, whether written or oral.</w:t>
      </w:r>
    </w:p>
    <w:p>
      <w:r>
        <w:rPr>
          <w:b w:val="0"/>
          <w:sz w:val="20"/>
        </w:rPr>
        <w:t>Any modifications to this Agreement must be in writing and signed by both parties.</w:t>
      </w:r>
    </w:p>
    <w:p/>
    <w:p>
      <w:r>
        <w:rPr>
          <w:b/>
          <w:sz w:val="20"/>
        </w:rPr>
        <w:t>12. Severability:</w:t>
      </w:r>
    </w:p>
    <w:p>
      <w:r>
        <w:rPr>
          <w:b w:val="0"/>
          <w:sz w:val="20"/>
        </w:rPr>
        <w:t>If any provision of this Agreement is held to be invalid or unenforceable, the remaining provisions shall remain in full force and effect.</w:t>
      </w:r>
    </w:p>
    <w:p/>
    <w:p>
      <w:r>
        <w:rPr>
          <w:b/>
          <w:sz w:val="20"/>
        </w:rPr>
        <w:t>13. Waiver:</w:t>
      </w:r>
    </w:p>
    <w:p>
      <w:r>
        <w:rPr>
          <w:b w:val="0"/>
          <w:sz w:val="20"/>
        </w:rPr>
        <w:t>Failure by either party to enforce any provision of this Agreement shall not constitute a waiver of that provision or any other provision.</w:t>
      </w:r>
    </w:p>
    <w:p/>
    <w:p>
      <w:r>
        <w:rPr>
          <w:b/>
          <w:sz w:val="20"/>
        </w:rPr>
        <w:t>IN WITNESS WHEREOF, the parties hereto have executed this Golf Cart Rental Agreement as of the date set forth below.</w:t>
      </w:r>
    </w:p>
    <w:p/>
    <w:p/>
    <w:p>
      <w:r>
        <w:rPr>
          <w:b w:val="0"/>
          <w:sz w:val="20"/>
        </w:rPr>
        <w:t>Date of Agreement Execution: 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LESSOR (OWNER)</w:t>
            </w:r>
          </w:p>
        </w:tc>
        <w:tc>
          <w:tcPr>
            <w:tcW w:type="dxa" w:w="4986"/>
            <w:tcBorders>
              <w:top w:val="nil"/>
              <w:left w:val="nil"/>
              <w:bottom w:val="nil"/>
              <w:right w:val="nil"/>
              <w:insideH w:val="nil"/>
              <w:insideV w:val="nil"/>
            </w:tcBorders>
          </w:tcPr>
          <w:p>
            <w:pPr>
              <w:jc w:val="center"/>
            </w:pPr>
            <w:r>
              <w:t>LESSEE (RENTER)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https://agreementdocs-us.com/golf-cart-rental-agreement/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https://agreementdocs-us.com</w:t>
        </w:r>
      </w:hyperlink>
    </w:p>
    <w:p>
      <w:pPr>
        <w:jc w:val="center"/>
      </w:pPr>
      <w:r>
        <w:rPr>
          <w:color w:val="808080"/>
          <w:sz w:val="20"/>
        </w:rPr>
        <w:t>This template is intended exclusively for personal, non-commercial use.</w:t>
        <w:br/>
        <w:t>If distributed or published, the source must be mentioned. © agreementdocs-us.com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docs-us.com/golf-cart-rental-agreement/" TargetMode="External"/><Relationship Id="rId10" Type="http://schemas.openxmlformats.org/officeDocument/2006/relationships/hyperlink" Target="https://agreementdocs-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