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HALL RENTAL AGREEMENT</w:t>
      </w:r>
    </w:p>
    <w:p/>
    <w:p>
      <w:r>
        <w:rPr>
          <w:b/>
          <w:sz w:val="20"/>
        </w:rPr>
        <w:t>This Hall Rental Agreement (the “Agreement”) is made by and between the following parties:</w:t>
      </w:r>
    </w:p>
    <w:p/>
    <w:p>
      <w:r>
        <w:rPr>
          <w:b w:val="0"/>
          <w:sz w:val="20"/>
        </w:rPr>
        <w:t>Lessor (Owner):</w:t>
      </w:r>
    </w:p>
    <w:p>
      <w:r>
        <w:rPr>
          <w:b w:val="0"/>
          <w:sz w:val="20"/>
        </w:rPr>
        <w:t>Full Name or Business Name: 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Lessee (Renter):</w:t>
      </w:r>
    </w:p>
    <w:p>
      <w:r>
        <w:rPr>
          <w:b w:val="0"/>
          <w:sz w:val="20"/>
        </w:rPr>
        <w:t>Full Name or Business Name: 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1. Premises</w:t>
      </w:r>
    </w:p>
    <w:p>
      <w:r>
        <w:rPr>
          <w:b w:val="0"/>
          <w:sz w:val="20"/>
        </w:rPr>
        <w:t>The Lessor agrees to rent to the Lessee the hall located at:</w:t>
      </w:r>
    </w:p>
    <w:p>
      <w:r>
        <w:rPr>
          <w:b w:val="0"/>
          <w:sz w:val="20"/>
        </w:rPr>
        <w:t>Address / Location: _____________________________________________________</w:t>
      </w:r>
    </w:p>
    <w:p>
      <w:r>
        <w:rPr>
          <w:b w:val="0"/>
          <w:sz w:val="20"/>
        </w:rPr>
        <w:t>Description of the Hall and Facilities: ___________________________________</w:t>
      </w:r>
    </w:p>
    <w:p>
      <w:r>
        <w:rPr>
          <w:b w:val="0"/>
          <w:sz w:val="20"/>
        </w:rPr>
        <w:t>_______________________________________________________________________</w:t>
      </w:r>
    </w:p>
    <w:p/>
    <w:p>
      <w:r>
        <w:rPr>
          <w:b/>
          <w:sz w:val="20"/>
        </w:rPr>
        <w:t>2. Term of Rental</w:t>
      </w:r>
    </w:p>
    <w:p>
      <w:r>
        <w:rPr>
          <w:b w:val="0"/>
          <w:sz w:val="20"/>
        </w:rPr>
        <w:t>The rental period shall commence on the agreed rental date(s) and time(s), as specified by the parties prior to each event.</w:t>
      </w:r>
    </w:p>
    <w:p>
      <w:r>
        <w:rPr>
          <w:b w:val="0"/>
          <w:sz w:val="20"/>
        </w:rPr>
        <w:t>Start time: ___________________    End time: ____________________________</w:t>
      </w:r>
    </w:p>
    <w:p>
      <w:r>
        <w:rPr>
          <w:b w:val="0"/>
          <w:sz w:val="20"/>
        </w:rPr>
        <w:t>The rental may be extended only upon written agreement of both parties.</w:t>
      </w:r>
    </w:p>
    <w:p/>
    <w:p>
      <w:r>
        <w:rPr>
          <w:b/>
          <w:sz w:val="20"/>
        </w:rPr>
        <w:t>3. Rent and Payment Terms</w:t>
      </w:r>
    </w:p>
    <w:p>
      <w:r>
        <w:rPr>
          <w:b w:val="0"/>
          <w:sz w:val="20"/>
        </w:rPr>
        <w:t>The Lessee agrees to pay the Lessor the sum of $________________ as rental fee for the use of the premises.</w:t>
      </w:r>
    </w:p>
    <w:p>
      <w:r>
        <w:rPr>
          <w:b w:val="0"/>
          <w:sz w:val="20"/>
        </w:rPr>
        <w:t>Payment Method: ________________________________________________________</w:t>
      </w:r>
    </w:p>
    <w:p>
      <w:r>
        <w:rPr>
          <w:b w:val="0"/>
          <w:sz w:val="20"/>
        </w:rPr>
        <w:t>A deposit of $________________ is required to secure the reservation and is refundable according to the terms set forth below.</w:t>
      </w:r>
    </w:p>
    <w:p>
      <w:r>
        <w:rPr>
          <w:b w:val="0"/>
          <w:sz w:val="20"/>
        </w:rPr>
        <w:t>The balance shall be paid no later than ______________ days prior to the rental date.</w:t>
      </w:r>
    </w:p>
    <w:p/>
    <w:p>
      <w:r>
        <w:rPr>
          <w:b/>
          <w:sz w:val="20"/>
        </w:rPr>
        <w:t>4. Use of Premises</w:t>
      </w:r>
    </w:p>
    <w:p>
      <w:r>
        <w:rPr>
          <w:b w:val="0"/>
          <w:sz w:val="20"/>
        </w:rPr>
        <w:t>The premises shall be used solely for lawful events and activities as described below:</w:t>
      </w:r>
    </w:p>
    <w:p>
      <w:r>
        <w:rPr>
          <w:b w:val="0"/>
          <w:sz w:val="20"/>
        </w:rPr>
        <w:t>Event Description: ______________________________________________________</w:t>
      </w:r>
    </w:p>
    <w:p>
      <w:r>
        <w:rPr>
          <w:b w:val="0"/>
          <w:sz w:val="20"/>
        </w:rPr>
        <w:t>The Lessee shall not use the premises for any illegal or hazardous purposes.</w:t>
      </w:r>
    </w:p>
    <w:p>
      <w:r>
        <w:rPr>
          <w:b w:val="0"/>
          <w:sz w:val="20"/>
        </w:rPr>
        <w:t>The Lessee shall comply with all applicable laws, regulations, and rules, including fire safety and occupancy limits.</w:t>
      </w:r>
    </w:p>
    <w:p/>
    <w:p>
      <w:r>
        <w:rPr>
          <w:b/>
          <w:sz w:val="20"/>
        </w:rPr>
        <w:t>5. Responsibilities and Conduct</w:t>
      </w:r>
    </w:p>
    <w:p>
      <w:r>
        <w:rPr>
          <w:b w:val="0"/>
          <w:sz w:val="20"/>
        </w:rPr>
        <w:t>The Lessee is responsible for the conduct of all guests, invitees, and attendees and shall ensure proper behavior at all times.</w:t>
      </w:r>
    </w:p>
    <w:p>
      <w:r>
        <w:rPr>
          <w:b w:val="0"/>
          <w:sz w:val="20"/>
        </w:rPr>
        <w:t>The Lessee shall not cause damage to the premises, furnishings, fixtures, or equipment.</w:t>
      </w:r>
    </w:p>
    <w:p>
      <w:r>
        <w:rPr>
          <w:b w:val="0"/>
          <w:sz w:val="20"/>
        </w:rPr>
        <w:t>Smoking, open flames, and use of hazardous materials are strictly prohibited unless expressly authorized in writing by the Lessor.</w:t>
      </w:r>
    </w:p>
    <w:p>
      <w:r>
        <w:rPr>
          <w:b w:val="0"/>
          <w:sz w:val="20"/>
        </w:rPr>
        <w:t>The Lessee shall ensure the premises are left in a clean and orderly condition at the end of the rental period.</w:t>
      </w:r>
    </w:p>
    <w:p/>
    <w:p>
      <w:r>
        <w:rPr>
          <w:b/>
          <w:sz w:val="20"/>
        </w:rPr>
        <w:t>6. Damages and Repairs</w:t>
      </w:r>
    </w:p>
    <w:p>
      <w:r>
        <w:rPr>
          <w:b w:val="0"/>
          <w:sz w:val="20"/>
        </w:rPr>
        <w:t>The Lessee shall be liable for any damage to the premises or property caused during the rental period.</w:t>
      </w:r>
    </w:p>
    <w:p>
      <w:r>
        <w:rPr>
          <w:b w:val="0"/>
          <w:sz w:val="20"/>
        </w:rPr>
        <w:t>The Lessor shall inspect the premises after the event and may deduct repair costs from the deposit.</w:t>
      </w:r>
    </w:p>
    <w:p>
      <w:r>
        <w:rPr>
          <w:b w:val="0"/>
          <w:sz w:val="20"/>
        </w:rPr>
        <w:t>If repair costs exceed the deposit, the Lessee shall pay the additional amount promptly upon demand.</w:t>
      </w:r>
    </w:p>
    <w:p/>
    <w:p>
      <w:r>
        <w:rPr>
          <w:b/>
          <w:sz w:val="20"/>
        </w:rPr>
        <w:t>7. Deposit Refund</w:t>
      </w:r>
    </w:p>
    <w:p>
      <w:r>
        <w:rPr>
          <w:b w:val="0"/>
          <w:sz w:val="20"/>
        </w:rPr>
        <w:t>The deposit will be refunded to the Lessee within ______________ days after the rental period, less any deductions for damages or unpaid fees.</w:t>
      </w:r>
    </w:p>
    <w:p/>
    <w:p>
      <w:r>
        <w:rPr>
          <w:b/>
          <w:sz w:val="20"/>
        </w:rPr>
        <w:t>8. Cancellation and Termination</w:t>
      </w:r>
    </w:p>
    <w:p>
      <w:r>
        <w:rPr>
          <w:b w:val="0"/>
          <w:sz w:val="20"/>
        </w:rPr>
        <w:t>Either party may cancel this Agreement by providing written notice to the other party at least ______________ days prior to the rental date.</w:t>
      </w:r>
    </w:p>
    <w:p>
      <w:r>
        <w:rPr>
          <w:b w:val="0"/>
          <w:sz w:val="20"/>
        </w:rPr>
        <w:t>In case of cancellation by the Lessee, the deposit shall be forfeited unless otherwise agreed.</w:t>
      </w:r>
    </w:p>
    <w:p>
      <w:r>
        <w:rPr>
          <w:b w:val="0"/>
          <w:sz w:val="20"/>
        </w:rPr>
        <w:t>The Lessor reserves the right to terminate this Agreement immediately in case of breach of any term by the Lessee.</w:t>
      </w:r>
    </w:p>
    <w:p/>
    <w:p>
      <w:r>
        <w:rPr>
          <w:b/>
          <w:sz w:val="20"/>
        </w:rPr>
        <w:t>9. Indemnification and Liability</w:t>
      </w:r>
    </w:p>
    <w:p>
      <w:r>
        <w:rPr>
          <w:b w:val="0"/>
          <w:sz w:val="20"/>
        </w:rPr>
        <w:t>The Lessee agrees to indemnify, defend, and hold harmless the Lessor, its agents, and employees from any and all claims, damages, liabilities, or expenses arising out of the Lessee’s use of the premises.</w:t>
      </w:r>
    </w:p>
    <w:p>
      <w:r>
        <w:rPr>
          <w:b w:val="0"/>
          <w:sz w:val="20"/>
        </w:rPr>
        <w:t>The Lessor shall not be liable for any injury, loss, or damage to persons or property occurring on the premises, except to the extent caused by the Lessor’s gross negligence or willful misconduct.</w:t>
      </w:r>
    </w:p>
    <w:p/>
    <w:p>
      <w:r>
        <w:rPr>
          <w:b/>
          <w:sz w:val="20"/>
        </w:rPr>
        <w:t>10. Insurance</w:t>
      </w:r>
    </w:p>
    <w:p>
      <w:r>
        <w:rPr>
          <w:b w:val="0"/>
          <w:sz w:val="20"/>
        </w:rPr>
        <w:t>The Lessee may be required to provide proof of liability insurance covering the rental period, naming the Lessor as additional insured, if requested.</w:t>
      </w:r>
    </w:p>
    <w:p>
      <w:r>
        <w:rPr>
          <w:b w:val="0"/>
          <w:sz w:val="20"/>
        </w:rPr>
        <w:t>Failure to provide such insurance may result in cancellation of this Agreement.</w:t>
      </w:r>
    </w:p>
    <w:p/>
    <w:p>
      <w:r>
        <w:rPr>
          <w:b/>
          <w:sz w:val="20"/>
        </w:rPr>
        <w:t>11. Compliance with Laws</w:t>
      </w:r>
    </w:p>
    <w:p>
      <w:r>
        <w:rPr>
          <w:b w:val="0"/>
          <w:sz w:val="20"/>
        </w:rPr>
        <w:t>The Lessee shall comply with all applicable federal, state, and local laws, codes, ordinances, and regulations in connection with the use of the premises.</w:t>
      </w:r>
    </w:p>
    <w:p/>
    <w:p>
      <w:r>
        <w:rPr>
          <w:b/>
          <w:sz w:val="20"/>
        </w:rPr>
        <w:t>12. Force Majeure</w:t>
      </w:r>
    </w:p>
    <w:p>
      <w:r>
        <w:rPr>
          <w:b w:val="0"/>
          <w:sz w:val="20"/>
        </w:rPr>
        <w:t>Neither party shall be liable for failure to perform its obligations under this Agreement due to causes beyond its reasonable control, including but not limited to acts of God, natural disasters, government restrictions, or public health emergencies.</w:t>
      </w:r>
    </w:p>
    <w:p/>
    <w:p>
      <w:r>
        <w:rPr>
          <w:b/>
          <w:sz w:val="20"/>
        </w:rPr>
        <w:t>13. 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amendments must be made in writing and signed by both parties.</w:t>
      </w:r>
    </w:p>
    <w:p/>
    <w:p>
      <w:r>
        <w:rPr>
          <w:b/>
          <w:sz w:val="20"/>
        </w:rPr>
        <w:t>14. Governing Law and Jurisdiction</w:t>
      </w:r>
    </w:p>
    <w:p>
      <w:r>
        <w:rPr>
          <w:b w:val="0"/>
          <w:sz w:val="20"/>
        </w:rPr>
        <w:t>This Agreement shall be governed by and construed in accordance with the laws of the State of __________________.</w:t>
      </w:r>
    </w:p>
    <w:p>
      <w:r>
        <w:rPr>
          <w:b w:val="0"/>
          <w:sz w:val="20"/>
        </w:rPr>
        <w:t>Any disputes arising from this Agreement shall be subject to the exclusive jurisdiction of the courts located within __________________ County, State of __________________.</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https://agreementdocs-us.com/hall-rental-agreement/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hall-rent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