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HOUSE LEASE AGREEMENT</w:t>
      </w:r>
    </w:p>
    <w:p/>
    <w:p>
      <w:r>
        <w:rPr>
          <w:b/>
          <w:sz w:val="20"/>
        </w:rPr>
        <w:t>THIS LEASE AGREEMENT ("Agreement") is entered into by and between the following parties:</w:t>
      </w:r>
    </w:p>
    <w:p>
      <w:r>
        <w:rPr>
          <w:b/>
          <w:sz w:val="20"/>
        </w:rPr>
        <w:t>Landlord ("Landlord"):</w:t>
      </w:r>
    </w:p>
    <w:p>
      <w:r>
        <w:rPr>
          <w:b w:val="0"/>
          <w:sz w:val="20"/>
        </w:rPr>
        <w:t>Full Name: 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Tenant ("Tenant"):</w:t>
      </w:r>
    </w:p>
    <w:p>
      <w:r>
        <w:rPr>
          <w:b w:val="0"/>
          <w:sz w:val="20"/>
        </w:rPr>
        <w:t>Full Name: 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1. Premises</w:t>
      </w:r>
    </w:p>
    <w:p>
      <w:r>
        <w:rPr>
          <w:b w:val="0"/>
          <w:sz w:val="20"/>
        </w:rPr>
        <w:t>Landlord hereby leases to Tenant the residential property located at:</w:t>
      </w:r>
    </w:p>
    <w:p>
      <w:r>
        <w:rPr>
          <w:b w:val="0"/>
          <w:sz w:val="20"/>
        </w:rPr>
        <w:t>Address: ________________________________________________________________</w:t>
      </w:r>
    </w:p>
    <w:p>
      <w:r>
        <w:rPr>
          <w:b w:val="0"/>
          <w:sz w:val="20"/>
        </w:rPr>
        <w:t>including all fixtures, appliances, and appurtenances therein ("Premises").</w:t>
      </w:r>
    </w:p>
    <w:p/>
    <w:p>
      <w:r>
        <w:rPr>
          <w:b/>
          <w:sz w:val="20"/>
        </w:rPr>
        <w:t>2. Term</w:t>
      </w:r>
    </w:p>
    <w:p>
      <w:r>
        <w:rPr>
          <w:b w:val="0"/>
          <w:sz w:val="20"/>
        </w:rPr>
        <w:t>The lease term shall commence on __________________ and shall continue until __________________ unless terminated earlier in accordance with this Agreement.</w:t>
      </w:r>
    </w:p>
    <w:p/>
    <w:p>
      <w:r>
        <w:rPr>
          <w:b/>
          <w:sz w:val="20"/>
        </w:rPr>
        <w:t>3. Rent</w:t>
      </w:r>
    </w:p>
    <w:p>
      <w:r>
        <w:rPr>
          <w:b w:val="0"/>
          <w:sz w:val="20"/>
        </w:rPr>
        <w:t>Tenant agrees to pay Landlord monthly rent of $______________ payable in advance on the first day of each month at Landlord’s address or at another place designated by Landlord.</w:t>
      </w:r>
    </w:p>
    <w:p>
      <w:r>
        <w:rPr>
          <w:b w:val="0"/>
          <w:sz w:val="20"/>
        </w:rPr>
        <w:t>Late payments shall incur a late fee of $_____________ if rent is not received by the ___ day of the month.</w:t>
      </w:r>
    </w:p>
    <w:p/>
    <w:p>
      <w:r>
        <w:rPr>
          <w:b/>
          <w:sz w:val="20"/>
        </w:rPr>
        <w:t>4. Security Deposit</w:t>
      </w:r>
    </w:p>
    <w:p>
      <w:r>
        <w:rPr>
          <w:b w:val="0"/>
          <w:sz w:val="20"/>
        </w:rPr>
        <w:t>Tenant shall deposit with Landlord the sum of $____________ as security for Tenant’s performance of obligations under this Agreement.</w:t>
      </w:r>
    </w:p>
    <w:p>
      <w:r>
        <w:rPr>
          <w:b w:val="0"/>
          <w:sz w:val="20"/>
        </w:rPr>
        <w:t>The security deposit will be held in a separate account and may be used to remedy breaches, repair damages beyond normal wear and tear, or cover unpaid rent.</w:t>
      </w:r>
    </w:p>
    <w:p>
      <w:r>
        <w:rPr>
          <w:b w:val="0"/>
          <w:sz w:val="20"/>
        </w:rPr>
        <w:t>Landlord shall return the balance of the deposit within ____ days after termination of tenancy, together with an itemized statement of deductions.</w:t>
      </w:r>
    </w:p>
    <w:p/>
    <w:p>
      <w:r>
        <w:rPr>
          <w:b/>
          <w:sz w:val="20"/>
        </w:rPr>
        <w:t>5. Use of Premises</w:t>
      </w:r>
    </w:p>
    <w:p>
      <w:r>
        <w:rPr>
          <w:b w:val="0"/>
          <w:sz w:val="20"/>
        </w:rPr>
        <w:t>The Premises shall be used solely for residential purposes by Tenant and permitted occupants and shall comply with all applicable laws, ordinances, and regulations.</w:t>
      </w:r>
    </w:p>
    <w:p>
      <w:r>
        <w:rPr>
          <w:b w:val="0"/>
          <w:sz w:val="20"/>
        </w:rPr>
        <w:t>Tenant shall not engage in any illegal activities on the Premises and shall not create any nuisance or disturbance.</w:t>
      </w:r>
    </w:p>
    <w:p/>
    <w:p>
      <w:r>
        <w:rPr>
          <w:b/>
          <w:sz w:val="20"/>
        </w:rPr>
        <w:t>6. Occupants</w:t>
      </w:r>
    </w:p>
    <w:p>
      <w:r>
        <w:rPr>
          <w:b w:val="0"/>
          <w:sz w:val="20"/>
        </w:rPr>
        <w:t>Only the following individuals may reside at the Premises:</w:t>
      </w:r>
    </w:p>
    <w:p>
      <w:r>
        <w:rPr>
          <w:b w:val="0"/>
          <w:sz w:val="20"/>
        </w:rPr>
        <w:t>______________________________________________________________________</w:t>
      </w:r>
    </w:p>
    <w:p/>
    <w:p>
      <w:r>
        <w:rPr>
          <w:b/>
          <w:sz w:val="20"/>
        </w:rPr>
        <w:t>7. Maintenance and Repairs</w:t>
      </w:r>
    </w:p>
    <w:p>
      <w:r>
        <w:rPr>
          <w:b w:val="0"/>
          <w:sz w:val="20"/>
        </w:rPr>
        <w:t>Tenant shall keep the Premises clean and in good order and shall notify Landlord promptly of any damage or needed repairs.</w:t>
      </w:r>
    </w:p>
    <w:p>
      <w:r>
        <w:rPr>
          <w:b w:val="0"/>
          <w:sz w:val="20"/>
        </w:rPr>
        <w:t>Landlord shall be responsible for repairs not caused by Tenant’s negligence or misuse.</w:t>
      </w:r>
    </w:p>
    <w:p>
      <w:r>
        <w:rPr>
          <w:b w:val="0"/>
          <w:sz w:val="20"/>
        </w:rPr>
        <w:t>Tenant shall not make alterations or improvements without Landlord’s prior written consent.</w:t>
      </w:r>
    </w:p>
    <w:p/>
    <w:p>
      <w:r>
        <w:rPr>
          <w:b/>
          <w:sz w:val="20"/>
        </w:rPr>
        <w:t>8. Utilities</w:t>
      </w:r>
    </w:p>
    <w:p>
      <w:r>
        <w:rPr>
          <w:b w:val="0"/>
          <w:sz w:val="20"/>
        </w:rPr>
        <w:t>Tenant shall be responsible for payment of all utilities and services except for the following, which shall be paid by Landlord:</w:t>
      </w:r>
    </w:p>
    <w:p>
      <w:r>
        <w:rPr>
          <w:b w:val="0"/>
          <w:sz w:val="20"/>
        </w:rPr>
        <w:t>______________________________________________________________________</w:t>
      </w:r>
    </w:p>
    <w:p/>
    <w:p>
      <w:r>
        <w:rPr>
          <w:b/>
          <w:sz w:val="20"/>
        </w:rPr>
        <w:t>9. Entry by Landlord</w:t>
      </w:r>
    </w:p>
    <w:p>
      <w:r>
        <w:rPr>
          <w:b w:val="0"/>
          <w:sz w:val="20"/>
        </w:rPr>
        <w:t>Landlord may enter the Premises upon reasonable notice and at reasonable times to inspect, make repairs, or show the property to prospective tenants or buyers, except in emergencies when no notice is required.</w:t>
      </w:r>
    </w:p>
    <w:p/>
    <w:p>
      <w:r>
        <w:rPr>
          <w:b/>
          <w:sz w:val="20"/>
        </w:rPr>
        <w:t>10. Pets</w:t>
      </w:r>
    </w:p>
    <w:p>
      <w:r>
        <w:rPr>
          <w:b w:val="0"/>
          <w:sz w:val="20"/>
        </w:rPr>
        <w:t>Pets are ____________________________________________ permitted/not permitted on the Premises.</w:t>
      </w:r>
    </w:p>
    <w:p>
      <w:r>
        <w:rPr>
          <w:b w:val="0"/>
          <w:sz w:val="20"/>
        </w:rPr>
        <w:t>If allowed, Tenant agrees to abide by all pet regulations and to pay any applicable pet deposits or fees.</w:t>
      </w:r>
    </w:p>
    <w:p/>
    <w:p>
      <w:r>
        <w:rPr>
          <w:b/>
          <w:sz w:val="20"/>
        </w:rPr>
        <w:t>11. Rules and Regulations</w:t>
      </w:r>
    </w:p>
    <w:p>
      <w:r>
        <w:rPr>
          <w:b w:val="0"/>
          <w:sz w:val="20"/>
        </w:rPr>
        <w:t>Tenant agrees to comply with all rules and regulations established by Landlord for the safety, care, and cleanliness of the Premises and common areas.</w:t>
      </w:r>
    </w:p>
    <w:p/>
    <w:p>
      <w:r>
        <w:rPr>
          <w:b/>
          <w:sz w:val="20"/>
        </w:rPr>
        <w:t>12. Subletting and Assignment</w:t>
      </w:r>
    </w:p>
    <w:p>
      <w:r>
        <w:rPr>
          <w:b w:val="0"/>
          <w:sz w:val="20"/>
        </w:rPr>
        <w:t>Tenant shall not assign this Agreement or sublet any part of the Premises without prior written consent of Landlord, which shall not be unreasonably withheld.</w:t>
      </w:r>
    </w:p>
    <w:p/>
    <w:p>
      <w:r>
        <w:rPr>
          <w:b/>
          <w:sz w:val="20"/>
        </w:rPr>
        <w:t>13. Default and Remedies</w:t>
      </w:r>
    </w:p>
    <w:p>
      <w:r>
        <w:rPr>
          <w:b w:val="0"/>
          <w:sz w:val="20"/>
        </w:rPr>
        <w:t>If Tenant fails to comply with any term or condition of this Agreement, Landlord may give written notice specifying the default and may pursue all remedies allowed by law, including termination of tenancy and eviction.</w:t>
      </w:r>
    </w:p>
    <w:p>
      <w:r>
        <w:rPr>
          <w:b w:val="0"/>
          <w:sz w:val="20"/>
        </w:rPr>
        <w:t>Tenant shall remain liable for rent and damages incurred due to breach.</w:t>
      </w:r>
    </w:p>
    <w:p/>
    <w:p>
      <w:r>
        <w:rPr>
          <w:b/>
          <w:sz w:val="20"/>
        </w:rPr>
        <w:t>14. Termination</w:t>
      </w:r>
    </w:p>
    <w:p>
      <w:r>
        <w:rPr>
          <w:b w:val="0"/>
          <w:sz w:val="20"/>
        </w:rPr>
        <w:t>This Agreement may be terminated by mutual written consent of the parties or by either party giving proper notice as required by law.</w:t>
      </w:r>
    </w:p>
    <w:p>
      <w:r>
        <w:rPr>
          <w:b w:val="0"/>
          <w:sz w:val="20"/>
        </w:rPr>
        <w:t>Upon termination, Tenant shall vacate the Premises, remove all personal property, and return keys to Landlord.</w:t>
      </w:r>
    </w:p>
    <w:p/>
    <w:p>
      <w:r>
        <w:rPr>
          <w:b/>
          <w:sz w:val="20"/>
        </w:rPr>
        <w:t>15. Liability and Indemnity</w:t>
      </w:r>
    </w:p>
    <w:p>
      <w:r>
        <w:rPr>
          <w:b w:val="0"/>
          <w:sz w:val="20"/>
        </w:rPr>
        <w:t>Tenant agrees to indemnify and hold Landlord harmless from any claims, damages, or liabilities arising from Tenant’s use or occupancy of the Premises, except to the extent caused by Landlord’s gross negligence or willful misconduct.</w:t>
      </w:r>
    </w:p>
    <w:p/>
    <w:p>
      <w:r>
        <w:rPr>
          <w:b/>
          <w:sz w:val="20"/>
        </w:rPr>
        <w:t>16. Governing Law</w:t>
      </w:r>
    </w:p>
    <w:p>
      <w:r>
        <w:rPr>
          <w:b w:val="0"/>
          <w:sz w:val="20"/>
        </w:rPr>
        <w:t>This Agreement shall be governed by and construed in accordance with the laws of the State in which the Premises are located, without regard to conflicts of laws principles.</w:t>
      </w:r>
    </w:p>
    <w:p/>
    <w:p>
      <w:r>
        <w:rPr>
          <w:b/>
          <w:sz w:val="20"/>
        </w:rPr>
        <w:t>17. Entire Agreement</w:t>
      </w:r>
    </w:p>
    <w:p>
      <w:r>
        <w:rPr>
          <w:b w:val="0"/>
          <w:sz w:val="20"/>
        </w:rPr>
        <w:t>This Agreement constitutes the entire agreement between the parties and supersedes all prior understandings or agreements, oral or written, concerning the Premises.</w:t>
      </w:r>
    </w:p>
    <w:p>
      <w:r>
        <w:rPr>
          <w:b w:val="0"/>
          <w:sz w:val="20"/>
        </w:rPr>
        <w:t>Any amendments must be in writing and signed by both parties.</w:t>
      </w:r>
    </w:p>
    <w:p/>
    <w:p/>
    <w:p>
      <w:r>
        <w:rPr>
          <w:b/>
          <w:sz w:val="20"/>
        </w:rPr>
        <w:t>IN WITNESS WHEREOF, the parties have executed this Lease Agreement as of the date written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https://agreementdocs-us.com/house-lease-agreement/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house-leas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