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 - CALIFORNIA</w:t>
      </w:r>
    </w:p>
    <w:p/>
    <w:p>
      <w:r>
        <w:rPr>
          <w:b/>
          <w:sz w:val="20"/>
        </w:rPr>
        <w:t>This Independent Contractor Agreement (the "Agreement") is entered into by and between: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r>
    </w:p>
    <w:p>
      <w:pPr>
        <w:jc w:val="center"/>
      </w:pPr>
      <w:r>
        <w:rPr>
          <w:b w:val="0"/>
          <w:sz w:val="20"/>
        </w:rPr>
        <w:t>and</w:t>
      </w:r>
    </w:p>
    <w:p>
      <w:r>
        <w:rPr>
          <w:b w:val="0"/>
          <w:sz w:val="20"/>
        </w:rPr>
      </w:r>
    </w:p>
    <w:p>
      <w:r>
        <w:rPr>
          <w:b w:val="0"/>
          <w:sz w:val="20"/>
        </w:rPr>
        <w:t>Contractor Name: 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r>
        <w:rPr>
          <w:b/>
          <w:sz w:val="20"/>
        </w:rPr>
        <w:t>RECITALS</w:t>
      </w:r>
    </w:p>
    <w:p>
      <w:r>
        <w:rPr>
          <w:b w:val="0"/>
          <w:sz w:val="20"/>
        </w:rPr>
        <w:t>WHEREAS, Company desires to retain Contractor to perform certain services as described herein; and</w:t>
      </w:r>
    </w:p>
    <w:p>
      <w:r>
        <w:rPr>
          <w:b w:val="0"/>
          <w:sz w:val="20"/>
        </w:rPr>
        <w:t>WHEREAS, Contractor desires to perform such services for Company under the terms and conditions set forth in this Agreement;</w:t>
      </w:r>
    </w:p>
    <w:p/>
    <w:p>
      <w:r>
        <w:rPr>
          <w:b/>
          <w:sz w:val="20"/>
        </w:rPr>
        <w:t>1. Engagement</w:t>
      </w:r>
    </w:p>
    <w:p>
      <w:r>
        <w:rPr>
          <w:b w:val="0"/>
          <w:sz w:val="20"/>
        </w:rPr>
        <w:t>Company hereby engages Contractor, and Contractor accepts such engagement, to perform the services described in Exhibit A attached hereto (the "Services") in accordance with the terms and conditions of this Agreement.</w:t>
      </w:r>
    </w:p>
    <w:p/>
    <w:p>
      <w:r>
        <w:rPr>
          <w:b/>
          <w:sz w:val="20"/>
        </w:rPr>
        <w:t>2. Term</w:t>
      </w:r>
    </w:p>
    <w:p>
      <w:r>
        <w:rPr>
          <w:b w:val="0"/>
          <w:sz w:val="20"/>
        </w:rPr>
        <w:t>This Agreement shall commence upon execution by both parties and shall continue until terminated as provided herein.</w:t>
      </w:r>
    </w:p>
    <w:p/>
    <w:p>
      <w:r>
        <w:rPr>
          <w:b/>
          <w:sz w:val="20"/>
        </w:rPr>
        <w:t>3. Independent Contractor Status</w:t>
      </w:r>
    </w:p>
    <w:p>
      <w:r>
        <w:rPr>
          <w:b w:val="0"/>
          <w:sz w:val="20"/>
        </w:rPr>
        <w:t>Contractor is an independent contractor and is not an employee, partner, or co-venturer of, or in any other service relationship with, Company. Contractor is solely responsible for all taxes, withholdings, and other statutory or contractual obligations of any sort, including but not limited to workers' compensation insurance and unemployment insurance.</w:t>
      </w:r>
    </w:p>
    <w:p/>
    <w:p>
      <w:r>
        <w:rPr>
          <w:b/>
          <w:sz w:val="20"/>
        </w:rPr>
        <w:t>4. Compensation</w:t>
      </w:r>
    </w:p>
    <w:p>
      <w:r>
        <w:rPr>
          <w:b w:val="0"/>
          <w:sz w:val="20"/>
        </w:rPr>
        <w:t>Company shall pay Contractor the fees set forth in Exhibit B attached hereto. Contractor shall submit invoices to Company detailing the Services performed and the fees due, and Company shall pay such invoices within thirty (30) days of receipt.</w:t>
      </w:r>
    </w:p>
    <w:p/>
    <w:p>
      <w:r>
        <w:rPr>
          <w:b/>
          <w:sz w:val="20"/>
        </w:rPr>
        <w:t>5. Expenses</w:t>
      </w:r>
    </w:p>
    <w:p>
      <w:r>
        <w:rPr>
          <w:b w:val="0"/>
          <w:sz w:val="20"/>
        </w:rPr>
        <w:t>Contractor shall be solely responsible for all expenses incurred while performing Services under this Agreement, except as otherwise agreed in writing by Company.</w:t>
      </w:r>
    </w:p>
    <w:p/>
    <w:p>
      <w:r>
        <w:rPr>
          <w:b/>
          <w:sz w:val="20"/>
        </w:rPr>
        <w:t>6. Tools and Equipment</w:t>
      </w:r>
    </w:p>
    <w:p>
      <w:r>
        <w:rPr>
          <w:b w:val="0"/>
          <w:sz w:val="20"/>
        </w:rPr>
        <w:t>Contractor shall supply, at Contractor's sole cost and expense, all tools, materials, and equipment necessary to perform the Services.</w:t>
      </w:r>
    </w:p>
    <w:p/>
    <w:p>
      <w:r>
        <w:rPr>
          <w:b/>
          <w:sz w:val="20"/>
        </w:rPr>
        <w:t>7. Confidentiality</w:t>
      </w:r>
    </w:p>
    <w:p>
      <w:r>
        <w:rPr>
          <w:b w:val="0"/>
          <w:sz w:val="20"/>
        </w:rPr>
        <w:t>Contractor acknowledges that during the engagement it may obtain confidential and proprietary information of Company. Contractor agrees to keep confidential all such information and not to disclose or use such information except as necessary to perform the Services.</w:t>
      </w:r>
    </w:p>
    <w:p/>
    <w:p>
      <w:r>
        <w:rPr>
          <w:b/>
          <w:sz w:val="20"/>
        </w:rPr>
        <w:t>8. Ownership of Work Product</w:t>
      </w:r>
    </w:p>
    <w:p>
      <w:r>
        <w:rPr>
          <w:b w:val="0"/>
          <w:sz w:val="20"/>
        </w:rPr>
        <w:t>All work product, inventions, developments, designs, and other materials created or developed by Contractor in connection with the Services shall be owned exclusively by Company. Contractor hereby assigns all rights, title, and interest in such work product to Company.</w:t>
      </w:r>
    </w:p>
    <w:p/>
    <w:p>
      <w:r>
        <w:rPr>
          <w:b/>
          <w:sz w:val="20"/>
        </w:rPr>
        <w:t>9. Non-Solicitation</w:t>
      </w:r>
    </w:p>
    <w:p>
      <w:r>
        <w:rPr>
          <w:b w:val="0"/>
          <w:sz w:val="20"/>
        </w:rPr>
        <w:t>During the term of this Agreement and for a period of one (1) year thereafter, Contractor shall not, directly or indirectly, solicit or attempt to solicit for employment or engagement any employee or independent contractor of Company without Company's prior written consent.</w:t>
      </w:r>
    </w:p>
    <w:p/>
    <w:p>
      <w:r>
        <w:rPr>
          <w:b/>
          <w:sz w:val="20"/>
        </w:rPr>
        <w:t>10. Compliance with Laws</w:t>
      </w:r>
    </w:p>
    <w:p>
      <w:r>
        <w:rPr>
          <w:b w:val="0"/>
          <w:sz w:val="20"/>
        </w:rPr>
        <w:t>Contractor shall comply with all applicable federal, state, and local laws, statutes, regulations, and ordinances in performing the Services.</w:t>
      </w:r>
    </w:p>
    <w:p/>
    <w:p>
      <w:r>
        <w:rPr>
          <w:b/>
          <w:sz w:val="20"/>
        </w:rPr>
        <w:t>11. Insurance</w:t>
      </w:r>
    </w:p>
    <w:p>
      <w:r>
        <w:rPr>
          <w:b w:val="0"/>
          <w:sz w:val="20"/>
        </w:rPr>
        <w:t>Contractor shall maintain at its own expense all insurance coverage required by law and any additional insurance reasonably requested by Company to cover Contractor's activities under this Agreement.</w:t>
      </w:r>
    </w:p>
    <w:p/>
    <w:p>
      <w:r>
        <w:rPr>
          <w:b/>
          <w:sz w:val="20"/>
        </w:rPr>
        <w:t>12. Indemnification</w:t>
      </w:r>
    </w:p>
    <w:p>
      <w:r>
        <w:rPr>
          <w:b w:val="0"/>
          <w:sz w:val="20"/>
        </w:rPr>
        <w:t>Contractor shall indemnify, defend, and hold harmless Company, its affiliates, directors, officers, employees, and agents from and against any and all claims, damages, liabilities, costs, and expenses (including reasonable attorneys' fees) arising out of or related to Contractor's performance under this Agreement, including but not limited to any breach of this Agreement, negligence, or willful misconduct.</w:t>
      </w:r>
    </w:p>
    <w:p/>
    <w:p>
      <w:r>
        <w:rPr>
          <w:b/>
          <w:sz w:val="20"/>
        </w:rPr>
        <w:t>13. Termination</w:t>
      </w:r>
    </w:p>
    <w:p>
      <w:r>
        <w:rPr>
          <w:b w:val="0"/>
          <w:sz w:val="20"/>
        </w:rPr>
        <w:t>Either party may terminate this Agreement at any time upon written notice to the other party. Upon termination, Contractor shall cease all Services and deliver to Company all work product and Company property.</w:t>
      </w:r>
    </w:p>
    <w:p/>
    <w:p>
      <w:r>
        <w:rPr>
          <w:b/>
          <w:sz w:val="20"/>
        </w:rPr>
        <w:t>14. Return of Property</w:t>
      </w:r>
    </w:p>
    <w:p>
      <w:r>
        <w:rPr>
          <w:b w:val="0"/>
          <w:sz w:val="20"/>
        </w:rPr>
        <w:t>Upon termination or expiration of this Agreement, Contractor shall promptly return to Company all Company property, confidential information, and work product in Contractor's possession or control.</w:t>
      </w:r>
    </w:p>
    <w:p/>
    <w:p>
      <w:r>
        <w:rPr>
          <w:b/>
          <w:sz w:val="20"/>
        </w:rPr>
        <w:t>15. Dispute Resolution</w:t>
      </w:r>
    </w:p>
    <w:p>
      <w:r>
        <w:rPr>
          <w:b w:val="0"/>
          <w:sz w:val="20"/>
        </w:rPr>
        <w:t>Any disputes arising out of or relating to this Agreement shall be resolved first through good faith negotiations between the parties. If resolution cannot be reached, the parties agree to submit the dispute to binding arbitration in accordance with the rules of the American Arbitration Association, held in the county where Company’s principal place of business is located.</w:t>
      </w:r>
    </w:p>
    <w:p/>
    <w:p>
      <w:r>
        <w:rPr>
          <w:b/>
          <w:sz w:val="20"/>
        </w:rPr>
        <w:t>16. Governing Law</w:t>
      </w:r>
    </w:p>
    <w:p>
      <w:r>
        <w:rPr>
          <w:b w:val="0"/>
          <w:sz w:val="20"/>
        </w:rPr>
        <w:t>This Agreement shall be governed by, construed, and enforced in accordance with the laws of the State of California without regard to its conflict of laws principles.</w:t>
      </w:r>
    </w:p>
    <w:p/>
    <w:p>
      <w:r>
        <w:rPr>
          <w:b/>
          <w:sz w:val="20"/>
        </w:rPr>
        <w:t>17. Entire Agreement</w:t>
      </w:r>
    </w:p>
    <w:p>
      <w:r>
        <w:rPr>
          <w:b w:val="0"/>
          <w:sz w:val="20"/>
        </w:rPr>
        <w:t>This Agreement, including all exhibits attached hereto, constitutes the entire agreement between the parties and supersedes all prior agreements, understandings, and representations, whether oral or written, relating to the subject matter hereof.</w:t>
      </w:r>
    </w:p>
    <w:p/>
    <w:p>
      <w:r>
        <w:rPr>
          <w:b/>
          <w:sz w:val="20"/>
        </w:rPr>
        <w:t>18. Amendments</w:t>
      </w:r>
    </w:p>
    <w:p>
      <w:r>
        <w:rPr>
          <w:b w:val="0"/>
          <w:sz w:val="20"/>
        </w:rPr>
        <w:t>No amendment or modification of this Agreement shall be valid or binding unless in writing and signed by both parties.</w:t>
      </w:r>
    </w:p>
    <w:p/>
    <w:p>
      <w:r>
        <w:rPr>
          <w:b/>
          <w:sz w:val="20"/>
        </w:rPr>
        <w:t>19. Severability</w:t>
      </w:r>
    </w:p>
    <w:p>
      <w:r>
        <w:rPr>
          <w:b w:val="0"/>
          <w:sz w:val="20"/>
        </w:rPr>
        <w:t>If any provision of this Agreement is found to be invalid or unenforceable, the remaining provisions shall continue in full force and effect.</w:t>
      </w:r>
    </w:p>
    <w:p/>
    <w:p>
      <w:r>
        <w:rPr>
          <w:b/>
          <w:sz w:val="20"/>
        </w:rPr>
        <w:t>20. Waiver</w:t>
      </w:r>
    </w:p>
    <w:p>
      <w:r>
        <w:rPr>
          <w:b w:val="0"/>
          <w:sz w:val="20"/>
        </w:rPr>
        <w:t>The failure of either party to enforce any right or provision of this Agreement shall not constitute a waiver of such right or provision.</w:t>
      </w:r>
    </w:p>
    <w:p/>
    <w:p/>
    <w:p>
      <w:r>
        <w:rPr>
          <w:b w:val="0"/>
          <w:sz w:val="20"/>
        </w:rPr>
        <w:t>Place of Execution: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EXHIBIT A - DESCRIPTION OF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EXHIBIT B - COMPENSATION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https://agreementdocs-us.com/independent-contractor-agreement-california/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independent-contractor-agreement-california/"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