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JOINT VENTURE AGREEMENT</w:t>
      </w:r>
    </w:p>
    <w:p/>
    <w:p>
      <w:r>
        <w:rPr>
          <w:b w:val="0"/>
          <w:sz w:val="20"/>
        </w:rPr>
        <w:t>This Joint Venture Agreement ("Agreement") is entered into by and between the parties identified below (collectively the "Parties" and individually a "Party"). The Parties hereby agree to form a joint venture pursuant to the terms and conditions set forth herein.</w:t>
      </w:r>
    </w:p>
    <w:p/>
    <w:p>
      <w:r>
        <w:rPr>
          <w:b/>
          <w:sz w:val="20"/>
        </w:rPr>
        <w:t>PARTY INFORMATION:</w:t>
      </w:r>
    </w:p>
    <w:p>
      <w:r>
        <w:rPr>
          <w:b w:val="0"/>
          <w:sz w:val="20"/>
        </w:rPr>
        <w:t>Party 1 Name: ____________________________________________________________</w:t>
      </w:r>
    </w:p>
    <w:p>
      <w:r>
        <w:rPr>
          <w:b w:val="0"/>
          <w:sz w:val="20"/>
        </w:rPr>
        <w:t>Entity Type: ______________________________________________________________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val="0"/>
          <w:sz w:val="20"/>
        </w:rPr>
        <w:t>Party 2 Name: ____________________________________________________________</w:t>
      </w:r>
    </w:p>
    <w:p>
      <w:r>
        <w:rPr>
          <w:b w:val="0"/>
          <w:sz w:val="20"/>
        </w:rPr>
        <w:t>Entity Type: ______________________________________________________________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Parties desire to establish a joint venture for the purpose described herein;</w:t>
      </w:r>
    </w:p>
    <w:p>
      <w:r>
        <w:rPr>
          <w:b w:val="0"/>
          <w:sz w:val="20"/>
        </w:rPr>
        <w:t>WHEREAS, the Parties intend to combine resources, expertise, and efforts to achieve common goals;</w:t>
      </w:r>
    </w:p>
    <w:p>
      <w:r>
        <w:rPr>
          <w:b w:val="0"/>
          <w:sz w:val="20"/>
        </w:rPr>
        <w:t>NOW, THEREFORE, in consideration of the mutual covenants and promises contained herein, the Parties agree as follows:</w:t>
      </w:r>
    </w:p>
    <w:p/>
    <w:p>
      <w:r>
        <w:rPr>
          <w:b/>
          <w:sz w:val="20"/>
        </w:rPr>
        <w:t>Article 1 – Formation of Joint Venture</w:t>
      </w:r>
    </w:p>
    <w:p>
      <w:r>
        <w:rPr>
          <w:b w:val="0"/>
          <w:sz w:val="20"/>
        </w:rPr>
        <w:t>1.1 The Parties hereby form a joint venture ("Joint Venture") pursuant to the laws of the United States of America and in accordance with the terms of this Agreement.</w:t>
      </w:r>
    </w:p>
    <w:p>
      <w:r>
        <w:rPr>
          <w:b w:val="0"/>
          <w:sz w:val="20"/>
        </w:rPr>
        <w:t>1.2 The Joint Venture shall operate under the name: _________________________________.</w:t>
      </w:r>
    </w:p>
    <w:p>
      <w:r>
        <w:rPr>
          <w:b w:val="0"/>
          <w:sz w:val="20"/>
        </w:rPr>
        <w:t>1.3 The principal place of business of the Joint Venture shall be: _________________________________.</w:t>
      </w:r>
    </w:p>
    <w:p/>
    <w:p>
      <w:r>
        <w:rPr>
          <w:b/>
          <w:sz w:val="20"/>
        </w:rPr>
        <w:t>Article 2 – Purpose</w:t>
      </w:r>
    </w:p>
    <w:p>
      <w:r>
        <w:rPr>
          <w:b w:val="0"/>
          <w:sz w:val="20"/>
        </w:rPr>
        <w:t>2.1 The purpose of the Joint Venture is to _________________________________.</w:t>
      </w:r>
    </w:p>
    <w:p>
      <w:r>
        <w:rPr>
          <w:b w:val="0"/>
          <w:sz w:val="20"/>
        </w:rPr>
        <w:t>2.2 The Joint Venture shall engage in any activities reasonably necessary or incidental to the accomplishment of its purpose.</w:t>
      </w:r>
    </w:p>
    <w:p/>
    <w:p>
      <w:r>
        <w:rPr>
          <w:b/>
          <w:sz w:val="20"/>
        </w:rPr>
        <w:t>Article 3 – Term</w:t>
      </w:r>
    </w:p>
    <w:p>
      <w:r>
        <w:rPr>
          <w:b w:val="0"/>
          <w:sz w:val="20"/>
        </w:rPr>
        <w:t>3.1 The term of the Joint Venture shall commence on the date of execution of this Agreement and shall continue until terminated in accordance with this Agreement.</w:t>
      </w:r>
    </w:p>
    <w:p/>
    <w:p>
      <w:r>
        <w:rPr>
          <w:b/>
          <w:sz w:val="20"/>
        </w:rPr>
        <w:t>Article 4 – Capital Contributions</w:t>
      </w:r>
    </w:p>
    <w:p>
      <w:r>
        <w:rPr>
          <w:b w:val="0"/>
          <w:sz w:val="20"/>
        </w:rPr>
        <w:t>4.1 Each Party agrees to contribute capital to the Joint Venture as follows:</w:t>
      </w:r>
    </w:p>
    <w:p>
      <w:r>
        <w:rPr>
          <w:b w:val="0"/>
          <w:sz w:val="20"/>
        </w:rPr>
        <w:t xml:space="preserve">    Party 1 Contribution: ____________________________________________________</w:t>
      </w:r>
    </w:p>
    <w:p>
      <w:r>
        <w:rPr>
          <w:b w:val="0"/>
          <w:sz w:val="20"/>
        </w:rPr>
        <w:t xml:space="preserve">    Party 2 Contribution: ____________________________________________________</w:t>
      </w:r>
    </w:p>
    <w:p>
      <w:r>
        <w:rPr>
          <w:b w:val="0"/>
          <w:sz w:val="20"/>
        </w:rPr>
        <w:t>4.2 Additional contributions shall be made only upon written agreement of all Parties.</w:t>
      </w:r>
    </w:p>
    <w:p/>
    <w:p>
      <w:r>
        <w:rPr>
          <w:b/>
          <w:sz w:val="20"/>
        </w:rPr>
        <w:t>Article 5 – Ownership Interests</w:t>
      </w:r>
    </w:p>
    <w:p>
      <w:r>
        <w:rPr>
          <w:b w:val="0"/>
          <w:sz w:val="20"/>
        </w:rPr>
        <w:t>5.1 The ownership interests of the Parties in the Joint Venture shall be as follows:</w:t>
      </w:r>
    </w:p>
    <w:p>
      <w:r>
        <w:rPr>
          <w:b w:val="0"/>
          <w:sz w:val="20"/>
        </w:rPr>
        <w:t xml:space="preserve">    Party 1: __________%</w:t>
      </w:r>
    </w:p>
    <w:p>
      <w:r>
        <w:rPr>
          <w:b w:val="0"/>
          <w:sz w:val="20"/>
        </w:rPr>
        <w:t xml:space="preserve">    Party 2: __________%</w:t>
      </w:r>
    </w:p>
    <w:p/>
    <w:p>
      <w:r>
        <w:rPr>
          <w:b/>
          <w:sz w:val="20"/>
        </w:rPr>
        <w:t>Article 6 – Management and Control</w:t>
      </w:r>
    </w:p>
    <w:p>
      <w:r>
        <w:rPr>
          <w:b w:val="0"/>
          <w:sz w:val="20"/>
        </w:rPr>
        <w:t>6.1 The Joint Venture shall be managed by a Management Committee consisting of representatives appointed by each Party.</w:t>
      </w:r>
    </w:p>
    <w:p>
      <w:r>
        <w:rPr>
          <w:b w:val="0"/>
          <w:sz w:val="20"/>
        </w:rPr>
        <w:t>6.2 Each Party shall appoint __________ representatives to the Management Committee.</w:t>
      </w:r>
    </w:p>
    <w:p>
      <w:r>
        <w:rPr>
          <w:b w:val="0"/>
          <w:sz w:val="20"/>
        </w:rPr>
        <w:t>6.3 Decisions of the Management Committee shall require the affirmative vote of a majority representing not less than __________% of the ownership interests.</w:t>
      </w:r>
    </w:p>
    <w:p>
      <w:r>
        <w:rPr>
          <w:b w:val="0"/>
          <w:sz w:val="20"/>
        </w:rPr>
        <w:t>6.4 The Management Committee shall have full authority to operate and manage the affairs of the Joint Venture consistent with this Agreement.</w:t>
      </w:r>
    </w:p>
    <w:p/>
    <w:p>
      <w:r>
        <w:rPr>
          <w:b/>
          <w:sz w:val="20"/>
        </w:rPr>
        <w:t>Article 7 – Duties and Obligations of the Parties</w:t>
      </w:r>
    </w:p>
    <w:p>
      <w:r>
        <w:rPr>
          <w:b w:val="0"/>
          <w:sz w:val="20"/>
        </w:rPr>
        <w:t>7.1 Each Party agrees to perform its respective duties as may be necessary to carry out the Joint Venture's purpose.</w:t>
      </w:r>
    </w:p>
    <w:p>
      <w:r>
        <w:rPr>
          <w:b w:val="0"/>
          <w:sz w:val="20"/>
        </w:rPr>
        <w:t>7.2 Parties shall act in good faith and use their best efforts in furtherance of the Joint Venture.</w:t>
      </w:r>
    </w:p>
    <w:p>
      <w:r>
        <w:rPr>
          <w:b w:val="0"/>
          <w:sz w:val="20"/>
        </w:rPr>
        <w:t>7.3 Neither Party shall engage in any activity in competition with the Joint Venture without the prior written consent of the other Party.</w:t>
      </w:r>
    </w:p>
    <w:p/>
    <w:p>
      <w:r>
        <w:rPr>
          <w:b/>
          <w:sz w:val="20"/>
        </w:rPr>
        <w:t>Article 8 – Allocation of Profits and Losses</w:t>
      </w:r>
    </w:p>
    <w:p>
      <w:r>
        <w:rPr>
          <w:b w:val="0"/>
          <w:sz w:val="20"/>
        </w:rPr>
        <w:t>8.1 The net profits and losses of the Joint Venture shall be allocated to the Parties in proportion to their ownership interests as set forth in Article 5.</w:t>
      </w:r>
    </w:p>
    <w:p>
      <w:r>
        <w:rPr>
          <w:b w:val="0"/>
          <w:sz w:val="20"/>
        </w:rPr>
        <w:t>8.2 Allocations shall be made annually or as otherwise agreed by the Parties.</w:t>
      </w:r>
    </w:p>
    <w:p/>
    <w:p>
      <w:r>
        <w:rPr>
          <w:b/>
          <w:sz w:val="20"/>
        </w:rPr>
        <w:t>Article 9 – Distributions</w:t>
      </w:r>
    </w:p>
    <w:p>
      <w:r>
        <w:rPr>
          <w:b w:val="0"/>
          <w:sz w:val="20"/>
        </w:rPr>
        <w:t>9.1 Distributions of cash or other assets of the Joint Venture shall be made to the Parties in proportion to their respective ownership interests, subject to applicable law and retained earnings needed for Joint Venture operations.</w:t>
      </w:r>
    </w:p>
    <w:p>
      <w:r>
        <w:rPr>
          <w:b w:val="0"/>
          <w:sz w:val="20"/>
        </w:rPr>
        <w:t>9.2 The timing and amount of distributions shall be determined by the Management Committee.</w:t>
      </w:r>
    </w:p>
    <w:p/>
    <w:p>
      <w:r>
        <w:rPr>
          <w:b/>
          <w:sz w:val="20"/>
        </w:rPr>
        <w:t>Article 10 – Books and Records; Accounting</w:t>
      </w:r>
    </w:p>
    <w:p>
      <w:r>
        <w:rPr>
          <w:b w:val="0"/>
          <w:sz w:val="20"/>
        </w:rPr>
        <w:t>10.1 Complete and accurate books of account and records shall be maintained for the Joint Venture in accordance with generally accepted accounting principles (GAAP).</w:t>
      </w:r>
    </w:p>
    <w:p>
      <w:r>
        <w:rPr>
          <w:b w:val="0"/>
          <w:sz w:val="20"/>
        </w:rPr>
        <w:t>10.2 Each Party shall have the right to access and inspect all books, records, and documents of the Joint Venture at reasonable times upon reasonable prior notice.</w:t>
      </w:r>
    </w:p>
    <w:p/>
    <w:p>
      <w:r>
        <w:rPr>
          <w:b/>
          <w:sz w:val="20"/>
        </w:rPr>
        <w:t>Article 11 – Confidentiality</w:t>
      </w:r>
    </w:p>
    <w:p>
      <w:r>
        <w:rPr>
          <w:b w:val="0"/>
          <w:sz w:val="20"/>
        </w:rPr>
        <w:t>11.1 Each Party agrees to keep confidential and not disclose any proprietary or confidential information relating to the Joint Venture or the other Party, except as required by law or as necessary to perform its obligations under this Agreement.</w:t>
      </w:r>
    </w:p>
    <w:p>
      <w:r>
        <w:rPr>
          <w:b w:val="0"/>
          <w:sz w:val="20"/>
        </w:rPr>
        <w:t>11.2 This confidentiality obligation shall survive the termination of this Agreement.</w:t>
      </w:r>
    </w:p>
    <w:p/>
    <w:p>
      <w:r>
        <w:rPr>
          <w:b/>
          <w:sz w:val="20"/>
        </w:rPr>
        <w:t>Article 12 – Intellectual Property</w:t>
      </w:r>
    </w:p>
    <w:p>
      <w:r>
        <w:rPr>
          <w:b w:val="0"/>
          <w:sz w:val="20"/>
        </w:rPr>
        <w:t>12.1 Any intellectual property developed or acquired by the Joint Venture shall be owned by the Joint Venture.</w:t>
      </w:r>
    </w:p>
    <w:p>
      <w:r>
        <w:rPr>
          <w:b w:val="0"/>
          <w:sz w:val="20"/>
        </w:rPr>
        <w:t>12.2 The Parties grant the Joint Venture a license to use any pre-existing intellectual property necessary for the conduct of the Joint Venture.</w:t>
      </w:r>
    </w:p>
    <w:p>
      <w:r>
        <w:rPr>
          <w:b w:val="0"/>
          <w:sz w:val="20"/>
        </w:rPr>
        <w:t>12.3 Use of Joint Venture intellectual property by the Parties outside the Joint Venture requires prior written consent from the Management Committee.</w:t>
      </w:r>
    </w:p>
    <w:p/>
    <w:p>
      <w:r>
        <w:rPr>
          <w:b/>
          <w:sz w:val="20"/>
        </w:rPr>
        <w:t>Article 13 – Representations and Warranties</w:t>
      </w:r>
    </w:p>
    <w:p>
      <w:r>
        <w:rPr>
          <w:b w:val="0"/>
          <w:sz w:val="20"/>
        </w:rPr>
        <w:t>13.1 Each Party represents and warrants to the other that it has full power and authority to enter into this Agreement and perform its obligations hereunder, that this Agreement constitutes a valid and binding obligation enforceable against it in accordance with its terms, and that its execution and performance do not violate any applicable law or agreement.</w:t>
      </w:r>
    </w:p>
    <w:p/>
    <w:p>
      <w:r>
        <w:rPr>
          <w:b/>
          <w:sz w:val="20"/>
        </w:rPr>
        <w:t>Article 14 – Indemnification</w:t>
      </w:r>
    </w:p>
    <w:p>
      <w:r>
        <w:rPr>
          <w:b w:val="0"/>
          <w:sz w:val="20"/>
        </w:rPr>
        <w:t>14.1 Each Party shall indemnify and hold harmless the other Party from and against any losses, claims, damages, liabilities, or expenses arising out of or related to the indemnifying Party’s breach of this Agreement, negligence, or willful misconduct.</w:t>
      </w:r>
    </w:p>
    <w:p/>
    <w:p>
      <w:r>
        <w:rPr>
          <w:b/>
          <w:sz w:val="20"/>
        </w:rPr>
        <w:t>Article 15 – Limitation of Liability</w:t>
      </w:r>
    </w:p>
    <w:p>
      <w:r>
        <w:rPr>
          <w:b w:val="0"/>
          <w:sz w:val="20"/>
        </w:rPr>
        <w:t>15.1 Neither Party shall be liable to the other for any indirect, incidental, consequential, or punitive damages arising out of this Agreement except in cases of gross negligence or willful misconduct.</w:t>
      </w:r>
    </w:p>
    <w:p/>
    <w:p>
      <w:r>
        <w:rPr>
          <w:b/>
          <w:sz w:val="20"/>
        </w:rPr>
        <w:t>Article 16 – Termination</w:t>
      </w:r>
    </w:p>
    <w:p>
      <w:r>
        <w:rPr>
          <w:b w:val="0"/>
          <w:sz w:val="20"/>
        </w:rPr>
        <w:t>16.1 This Agreement may be terminated by mutual written consent of the Parties.</w:t>
      </w:r>
    </w:p>
    <w:p>
      <w:r>
        <w:rPr>
          <w:b w:val="0"/>
          <w:sz w:val="20"/>
        </w:rPr>
        <w:t>16.2 Either Party may terminate this Agreement upon material breach by the other Party if such breach remains uncured thirty (30) days after written notice.</w:t>
      </w:r>
    </w:p>
    <w:p>
      <w:r>
        <w:rPr>
          <w:b w:val="0"/>
          <w:sz w:val="20"/>
        </w:rPr>
        <w:t>16.3 Upon termination, the Parties shall wind up the Joint Venture's affairs, liquidate its assets, and distribute any remaining assets in proportion to their ownership interests after payment of liabilities.</w:t>
      </w:r>
    </w:p>
    <w:p/>
    <w:p>
      <w:r>
        <w:rPr>
          <w:b/>
          <w:sz w:val="20"/>
        </w:rPr>
        <w:t>Article 17 – Dispute Resolution</w:t>
      </w:r>
    </w:p>
    <w:p>
      <w:r>
        <w:rPr>
          <w:b w:val="0"/>
          <w:sz w:val="20"/>
        </w:rPr>
        <w:t>17.1 The Parties agree to attempt in good faith to resolve any dispute arising out of or relating to this Agreement by negotiation.</w:t>
      </w:r>
    </w:p>
    <w:p>
      <w:r>
        <w:rPr>
          <w:b w:val="0"/>
          <w:sz w:val="20"/>
        </w:rPr>
        <w:t>17.2 If negotiation fails, the dispute shall be submitted to mediation under rules agreed by the Parties.</w:t>
      </w:r>
    </w:p>
    <w:p>
      <w:r>
        <w:rPr>
          <w:b w:val="0"/>
          <w:sz w:val="20"/>
        </w:rPr>
        <w:t>17.3 If mediation is unsuccessful, the Parties agree to submit the dispute to binding arbitration under the rules of the American Arbitration Association, with the arbitration to be conducted in a mutually agreed location within the United States.</w:t>
      </w:r>
    </w:p>
    <w:p/>
    <w:p>
      <w:r>
        <w:rPr>
          <w:b/>
          <w:sz w:val="20"/>
        </w:rPr>
        <w:t>Article 18 – Governing Law</w:t>
      </w:r>
    </w:p>
    <w:p>
      <w:r>
        <w:rPr>
          <w:b w:val="0"/>
          <w:sz w:val="20"/>
        </w:rPr>
        <w:t>18.1 This Agreement shall be governed by and construed in accordance with the laws of the State of __________________, United States of America, without regard to its conflicts of law principles.</w:t>
      </w:r>
    </w:p>
    <w:p/>
    <w:p>
      <w:r>
        <w:rPr>
          <w:b/>
          <w:sz w:val="20"/>
        </w:rPr>
        <w:t>Article 19 – Miscellaneous</w:t>
      </w:r>
    </w:p>
    <w:p>
      <w:r>
        <w:rPr>
          <w:b w:val="0"/>
          <w:sz w:val="20"/>
        </w:rPr>
        <w:t>19.1 Entire Agreement: This Agreement, including any exhibits or schedules attached hereto, constitutes the entire agreement between the Parties and supersedes all prior discussions, negotiations, and agreements.</w:t>
      </w:r>
    </w:p>
    <w:p>
      <w:r>
        <w:rPr>
          <w:b w:val="0"/>
          <w:sz w:val="20"/>
        </w:rPr>
        <w:t>19.2 Amendments: Any amendment or modification of this Agreement must be in writing and signed by all Parties.</w:t>
      </w:r>
    </w:p>
    <w:p>
      <w:r>
        <w:rPr>
          <w:b w:val="0"/>
          <w:sz w:val="20"/>
        </w:rPr>
        <w:t>19.3 Severability: If any provision of this Agreement is found unenforceable or invalid, the remaining provisions shall remain in full force and effect.</w:t>
      </w:r>
    </w:p>
    <w:p>
      <w:r>
        <w:rPr>
          <w:b w:val="0"/>
          <w:sz w:val="20"/>
        </w:rPr>
        <w:t>19.4 Waiver: Failure to enforce any provision shall not constitute waiver of that or any other provision.</w:t>
      </w:r>
    </w:p>
    <w:p>
      <w:r>
        <w:rPr>
          <w:b w:val="0"/>
          <w:sz w:val="20"/>
        </w:rPr>
        <w:t>19.5 Counterparts: This Agreement may be executed in counterparts, each of which shall be deemed an original, but all of which together shall constitute one and the same instrument.</w:t>
      </w:r>
    </w:p>
    <w:p>
      <w:r>
        <w:rPr>
          <w:b w:val="0"/>
          <w:sz w:val="20"/>
        </w:rPr>
        <w:t>19.6 Notices: All notices under this Agreement shall be in writing and delivered personally, by certified mail, or by recognized overnight courier to the addresses set forth herein or as otherwise designated in writing.</w:t>
      </w:r>
    </w:p>
    <w:p/>
    <w:p/>
    <w:p>
      <w:r>
        <w:rPr>
          <w:b w:val="0"/>
          <w:sz w:val="20"/>
        </w:rPr>
        <w:t>Place of Signature: 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https://agreementdocs-us.com/joint-venture-agreement/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joint-venture-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