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MEDICAL NON-DISCLOSURE AGREEMENT</w:t>
      </w:r>
    </w:p>
    <w:p/>
    <w:p/>
    <w:p>
      <w:r>
        <w:rPr>
          <w:b w:val="0"/>
          <w:sz w:val="20"/>
        </w:rPr>
        <w:t>This Medical Non-Disclosure Agreement (the "Agreement") is entered into by and between the parties listed below (each a "Party" and collectively, the "Parties").</w:t>
      </w:r>
    </w:p>
    <w:p/>
    <w:p>
      <w:r>
        <w:rPr>
          <w:b/>
          <w:sz w:val="20"/>
        </w:rPr>
        <w:t>Disclosing Party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Receiving Party Information:</w:t>
      </w:r>
    </w:p>
    <w:p>
      <w:r>
        <w:rPr>
          <w:b w:val="0"/>
          <w:sz w:val="20"/>
        </w:rPr>
        <w:t>Full Name: ____________________________________________________________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p>
      <w:r>
        <w:rPr>
          <w:b/>
          <w:sz w:val="20"/>
        </w:rPr>
        <w:t>RECITALS</w:t>
      </w:r>
    </w:p>
    <w:p>
      <w:r>
        <w:rPr>
          <w:b w:val="0"/>
          <w:sz w:val="20"/>
        </w:rPr>
        <w:t>WHEREAS, the Disclosing Party possesses certain confidential and sensitive medical information;</w:t>
      </w:r>
    </w:p>
    <w:p>
      <w:r>
        <w:rPr>
          <w:b w:val="0"/>
          <w:sz w:val="20"/>
        </w:rPr>
        <w:t>WHEREAS, the Receiving Party desires to receive such confidential medical information for the purposes agreed upon by the Parties;</w:t>
      </w:r>
    </w:p>
    <w:p>
      <w:r>
        <w:rPr>
          <w:b w:val="0"/>
          <w:sz w:val="20"/>
        </w:rPr>
        <w:t>WHEREAS, the Parties wish to protect the confidentiality and privacy of such information pursuant to applicable United States laws and regulations including, but not limited to, the Health Insurance Portability and Accountability Act (HIPAA);</w:t>
      </w:r>
    </w:p>
    <w:p>
      <w:r>
        <w:rPr>
          <w:b w:val="0"/>
          <w:sz w:val="20"/>
        </w:rPr>
        <w:t>NOW, THEREFORE, in consideration of the mutual promises and covenants contained herein, the Parties agree as follows:</w:t>
      </w:r>
    </w:p>
    <w:p/>
    <w:p>
      <w:r>
        <w:rPr>
          <w:b/>
          <w:sz w:val="20"/>
        </w:rPr>
        <w:t>1. Definition of Confidential Information</w:t>
      </w:r>
    </w:p>
    <w:p>
      <w:r>
        <w:rPr>
          <w:b w:val="0"/>
          <w:sz w:val="20"/>
        </w:rPr>
        <w:t>For purposes of this Agreement, "Confidential Information" means any and all medical records, personal health information, diagnostic results, treatment plans, test results, physician notes, and any other information related to the health condition and medical history of the Disclosing Party, whether oral, written, electronic, or otherwise, disclosed to the Receiving Party.</w:t>
      </w:r>
    </w:p>
    <w:p/>
    <w:p>
      <w:r>
        <w:rPr>
          <w:b/>
          <w:sz w:val="20"/>
        </w:rPr>
        <w:t>2. Obligations of Receiving Party</w:t>
      </w:r>
    </w:p>
    <w:p>
      <w:r>
        <w:rPr>
          <w:b w:val="0"/>
          <w:sz w:val="20"/>
        </w:rPr>
        <w:t>The Receiving Party agrees to:</w:t>
      </w:r>
    </w:p>
    <w:p>
      <w:r>
        <w:rPr>
          <w:b w:val="0"/>
          <w:sz w:val="20"/>
        </w:rPr>
        <w:t>a) Maintain all Confidential Information in strict confidence and exercise at least the same degree of care as it uses to protect its own confidential information, but no less than a reasonable standard of care;</w:t>
      </w:r>
    </w:p>
    <w:p>
      <w:r>
        <w:rPr>
          <w:b w:val="0"/>
          <w:sz w:val="20"/>
        </w:rPr>
        <w:t>b) Use the Confidential Information solely for the agreed-upon purpose and not for any unauthorized purpose;</w:t>
      </w:r>
    </w:p>
    <w:p>
      <w:r>
        <w:rPr>
          <w:b w:val="0"/>
          <w:sz w:val="20"/>
        </w:rPr>
        <w:t>c) Not disclose, publish, or disseminate Confidential Information to any third party without the prior written consent of the Disclosing Party, except as required by law or as authorized herein;</w:t>
      </w:r>
    </w:p>
    <w:p>
      <w:r>
        <w:rPr>
          <w:b w:val="0"/>
          <w:sz w:val="20"/>
        </w:rPr>
        <w:t>d) Restrict access to Confidential Information to employees, agents, or contractors who have a legitimate need to know and who are bound by confidentiality obligations at least as restrictive as those contained herein;</w:t>
      </w:r>
    </w:p>
    <w:p>
      <w:r>
        <w:rPr>
          <w:b w:val="0"/>
          <w:sz w:val="20"/>
        </w:rPr>
        <w:t>e) Immediately notify the Disclosing Party upon discovery of any unauthorized use or disclosure of Confidential Information and cooperate in mitigating any potential damages.</w:t>
      </w:r>
    </w:p>
    <w:p/>
    <w:p>
      <w:r>
        <w:rPr>
          <w:b/>
          <w:sz w:val="20"/>
        </w:rPr>
        <w:t>3. Exclusions from Confidential Information</w:t>
      </w:r>
    </w:p>
    <w:p>
      <w:r>
        <w:rPr>
          <w:b w:val="0"/>
          <w:sz w:val="20"/>
        </w:rPr>
        <w:t>Confidential Information shall not include information that:</w:t>
      </w:r>
    </w:p>
    <w:p>
      <w:r>
        <w:rPr>
          <w:b w:val="0"/>
          <w:sz w:val="20"/>
        </w:rPr>
        <w:t>a) Is or becomes generally available to the public other than through a breach of this Agreement by the Receiving Party;</w:t>
      </w:r>
    </w:p>
    <w:p>
      <w:r>
        <w:rPr>
          <w:b w:val="0"/>
          <w:sz w:val="20"/>
        </w:rPr>
        <w:t>b) Was in the Receiving Party's possession prior to receipt from the Disclosing Party and was not subject to any confidentiality obligations;</w:t>
      </w:r>
    </w:p>
    <w:p>
      <w:r>
        <w:rPr>
          <w:b w:val="0"/>
          <w:sz w:val="20"/>
        </w:rPr>
        <w:t>c) Is independently developed by the Receiving Party without use of or reference to the Disclosing Party's Confidential Information;</w:t>
      </w:r>
    </w:p>
    <w:p>
      <w:r>
        <w:rPr>
          <w:b w:val="0"/>
          <w:sz w:val="20"/>
        </w:rPr>
        <w:t>d) Is rightfully obtained by the Receiving Party from a third party without restriction and without breach of any obligation to the Disclosing Party;</w:t>
      </w:r>
    </w:p>
    <w:p>
      <w:r>
        <w:rPr>
          <w:b w:val="0"/>
          <w:sz w:val="20"/>
        </w:rPr>
        <w:t>e) Is required to be disclosed by law, regulation, or court order, provided the Receiving Party gives prompt written notice to the Disclosing Party to allow for a protective order or other appropriate remedy.</w:t>
      </w:r>
    </w:p>
    <w:p/>
    <w:p>
      <w:r>
        <w:rPr>
          <w:b/>
          <w:sz w:val="20"/>
        </w:rPr>
        <w:t>4. Term</w:t>
      </w:r>
    </w:p>
    <w:p>
      <w:r>
        <w:rPr>
          <w:b w:val="0"/>
          <w:sz w:val="20"/>
        </w:rPr>
        <w:t>This Agreement shall commence upon execution by both Parties and shall remain in effect for a period of five (5) years thereafter, unless earlier terminated by mutual written consent. The confidentiality obligations herein shall survive termination with respect to Confidential Information disclosed during the term.</w:t>
      </w:r>
    </w:p>
    <w:p/>
    <w:p>
      <w:r>
        <w:rPr>
          <w:b/>
          <w:sz w:val="20"/>
        </w:rPr>
        <w:t>5. Return or Destruction of Confidential Information</w:t>
      </w:r>
    </w:p>
    <w:p>
      <w:r>
        <w:rPr>
          <w:b w:val="0"/>
          <w:sz w:val="20"/>
        </w:rPr>
        <w:t>Upon written request of the Disclosing Party or termination of this Agreement, the Receiving Party shall promptly return or destroy all materials containing Confidential Information, including all copies, reproductions, summaries, and extracts thereof, and certify in writing that such return or destruction has been completed, except to the extent that retention is required by law.</w:t>
      </w:r>
    </w:p>
    <w:p/>
    <w:p>
      <w:r>
        <w:rPr>
          <w:b/>
          <w:sz w:val="20"/>
        </w:rPr>
        <w:t>6. No License or Ownership Rights</w:t>
      </w:r>
    </w:p>
    <w:p>
      <w:r>
        <w:rPr>
          <w:b w:val="0"/>
          <w:sz w:val="20"/>
        </w:rPr>
        <w:t>Nothing in this Agreement shall be construed as granting any license or ownership rights in the Confidential Information to the Receiving Party, except as expressly set forth herein.</w:t>
      </w:r>
    </w:p>
    <w:p/>
    <w:p>
      <w:r>
        <w:rPr>
          <w:b/>
          <w:sz w:val="20"/>
        </w:rPr>
        <w:t>7. Remedies</w:t>
      </w:r>
    </w:p>
    <w:p>
      <w:r>
        <w:rPr>
          <w:b w:val="0"/>
          <w:sz w:val="20"/>
        </w:rPr>
        <w:t>The Receiving Party acknowledges that any unauthorized disclosure or use of Confidential Information may cause irreparable harm to the Disclosing Party for which monetary damages may be insufficient. Therefore, the Disclosing Party shall be entitled to seek injunctive relief, specific performance, or any other equitable remedies in addition to any other rights or remedies available at law or in equity.</w:t>
      </w:r>
    </w:p>
    <w:p/>
    <w:p>
      <w:r>
        <w:rPr>
          <w:b/>
          <w:sz w:val="20"/>
        </w:rPr>
        <w:t>8. Governing Law and Jurisdiction</w:t>
      </w:r>
    </w:p>
    <w:p>
      <w:r>
        <w:rPr>
          <w:b w:val="0"/>
          <w:sz w:val="20"/>
        </w:rPr>
        <w:t>This Agreement shall be governed by and construed in accordance with the laws of the United States and the applicable state law where the Disclosing Party resides, without regard to conflicts of law principles. The Parties consent to the exclusive jurisdiction and venue of the federal and state courts located therein for any disputes arising out of or relating to this Agreement.</w:t>
      </w:r>
    </w:p>
    <w:p/>
    <w:p>
      <w:r>
        <w:rPr>
          <w:b/>
          <w:sz w:val="20"/>
        </w:rPr>
        <w:t>9. Entire Agreement</w:t>
      </w:r>
    </w:p>
    <w:p>
      <w:r>
        <w:rPr>
          <w:b w:val="0"/>
          <w:sz w:val="20"/>
        </w:rPr>
        <w:t>This Agreement constitutes the entire agreement between the Parties regarding the subject matter hereof and supersedes all prior or contemporaneous oral or written agreements, understandings, or representations.</w:t>
      </w:r>
    </w:p>
    <w:p/>
    <w:p>
      <w:r>
        <w:rPr>
          <w:b/>
          <w:sz w:val="20"/>
        </w:rPr>
        <w:t>10. Amendments</w:t>
      </w:r>
    </w:p>
    <w:p>
      <w:r>
        <w:rPr>
          <w:b w:val="0"/>
          <w:sz w:val="20"/>
        </w:rPr>
        <w:t>No modification or amendment to this Agreement shall be binding unless in writing and signed by both Parties.</w:t>
      </w:r>
    </w:p>
    <w:p/>
    <w:p>
      <w:r>
        <w:rPr>
          <w:b/>
          <w:sz w:val="20"/>
        </w:rPr>
        <w:t>11. Severability</w:t>
      </w:r>
    </w:p>
    <w:p>
      <w:r>
        <w:rPr>
          <w:b w:val="0"/>
          <w:sz w:val="20"/>
        </w:rPr>
        <w:t>If any provision of this Agreement is held to be invalid or unenforceable, the remaining provisions shall continue in full force and effect.</w:t>
      </w:r>
    </w:p>
    <w:p/>
    <w:p>
      <w:r>
        <w:rPr>
          <w:b/>
          <w:sz w:val="20"/>
        </w:rPr>
        <w:t>12. Waiver</w:t>
      </w:r>
    </w:p>
    <w:p>
      <w:r>
        <w:rPr>
          <w:b w:val="0"/>
          <w:sz w:val="20"/>
        </w:rPr>
        <w:t>Failure or delay by either Party to enforce any right or provision of this Agreement shall not constitute a waiver of such right or provision unless in writing and signed by the waiving Party.</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DISCLOSING PARTY</w:t>
            </w:r>
          </w:p>
        </w:tc>
        <w:tc>
          <w:tcPr>
            <w:tcW w:type="dxa" w:w="4986"/>
            <w:tcBorders>
              <w:top w:val="nil"/>
              <w:left w:val="nil"/>
              <w:bottom w:val="nil"/>
              <w:right w:val="nil"/>
              <w:insideH w:val="nil"/>
              <w:insideV w:val="nil"/>
            </w:tcBorders>
          </w:tcPr>
          <w:p>
            <w:pPr>
              <w:jc w:val="center"/>
            </w:pPr>
            <w:r>
              <w:t>RECEIVING PARTY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https://agreementdocs-us.com/medical-non-disclosure-agreement/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medical-non-disclosure-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