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MICHIGAN PRENUPTIAL AGREEMENT</w:t>
      </w:r>
    </w:p>
    <w:p/>
    <w:p/>
    <w:p>
      <w:r>
        <w:rPr>
          <w:b/>
          <w:sz w:val="20"/>
        </w:rPr>
        <w:t>This Prenuptial Agreement ("Agreement") is entered into by and between the undersigned parties (the "Parties") in contemplation of their marriage and is intended to define their respective rights and obligations regarding property and financial matters.</w:t>
      </w:r>
    </w:p>
    <w:p/>
    <w:p>
      <w:r>
        <w:rPr>
          <w:b/>
          <w:sz w:val="20"/>
        </w:rPr>
        <w:t>PARTY A:</w:t>
      </w:r>
    </w:p>
    <w:p>
      <w:r>
        <w:rPr>
          <w:b w:val="0"/>
          <w:sz w:val="20"/>
        </w:rPr>
        <w:t>Full Name: 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w:t>
      </w:r>
    </w:p>
    <w:p/>
    <w:p>
      <w:r>
        <w:rPr>
          <w:b/>
          <w:sz w:val="20"/>
        </w:rPr>
        <w:t>PARTY B:</w:t>
      </w:r>
    </w:p>
    <w:p>
      <w:r>
        <w:rPr>
          <w:b w:val="0"/>
          <w:sz w:val="20"/>
        </w:rPr>
        <w:t>Full Name: 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w:t>
      </w:r>
    </w:p>
    <w:p/>
    <w:p>
      <w:r>
        <w:rPr>
          <w:b/>
          <w:sz w:val="20"/>
        </w:rPr>
        <w:t>RECITALS</w:t>
      </w:r>
    </w:p>
    <w:p>
      <w:r>
        <w:rPr>
          <w:b w:val="0"/>
          <w:sz w:val="20"/>
        </w:rPr>
        <w:t>WHEREAS, the Parties contemplate legal marriage under the laws of the State of Michigan;</w:t>
      </w:r>
    </w:p>
    <w:p>
      <w:r>
        <w:rPr>
          <w:b w:val="0"/>
          <w:sz w:val="20"/>
        </w:rPr>
        <w:t>WHEREAS, the Parties desire to establish their respective rights and responsibilities regarding each other's income and property and the income and property that may be acquired, either separately or together, during the marriage;</w:t>
      </w:r>
    </w:p>
    <w:p>
      <w:r>
        <w:rPr>
          <w:b w:val="0"/>
          <w:sz w:val="20"/>
        </w:rPr>
        <w:t>WHEREAS, the Parties intend this Agreement to be effective upon their marriage;</w:t>
      </w:r>
    </w:p>
    <w:p/>
    <w:p>
      <w:r>
        <w:rPr>
          <w:b/>
          <w:sz w:val="20"/>
        </w:rPr>
        <w:t>Article 1 - Separate Property</w:t>
      </w:r>
    </w:p>
    <w:p>
      <w:r>
        <w:rPr>
          <w:b w:val="0"/>
          <w:sz w:val="20"/>
        </w:rPr>
        <w:t>1.1 Each Party’s separate property, including but not limited to property owned prior to the marriage, inheritances, gifts, and property acquired in exchange for separate property, shall remain the sole and separate property of that Party. Such property is listed in Exhibit A (Party A) and Exhibit B (Party B), attached hereto and incorporated herein by reference.</w:t>
      </w:r>
    </w:p>
    <w:p>
      <w:r>
        <w:rPr>
          <w:b w:val="0"/>
          <w:sz w:val="20"/>
        </w:rPr>
        <w:t>1.2 Each Party shall have the exclusive right to manage, control, sell, transfer, or otherwise dispose of their separate property without consent of the other Party.</w:t>
      </w:r>
    </w:p>
    <w:p/>
    <w:p>
      <w:r>
        <w:rPr>
          <w:b/>
          <w:sz w:val="20"/>
        </w:rPr>
        <w:t>Article 2 - Marital Property</w:t>
      </w:r>
    </w:p>
    <w:p>
      <w:r>
        <w:rPr>
          <w:b w:val="0"/>
          <w:sz w:val="20"/>
        </w:rPr>
        <w:t>2.1 Property acquired by the Parties jointly during the marriage shall be considered marital property and shall be subject to equitable distribution upon dissolution of marriage unless otherwise agreed herein.</w:t>
      </w:r>
    </w:p>
    <w:p>
      <w:r>
        <w:rPr>
          <w:b w:val="0"/>
          <w:sz w:val="20"/>
        </w:rPr>
        <w:t>2.2 Income earned by either Party during the marriage shall be treated as marital property unless proven otherwise by clear and convincing evidence.</w:t>
      </w:r>
    </w:p>
    <w:p/>
    <w:p>
      <w:r>
        <w:rPr>
          <w:b/>
          <w:sz w:val="20"/>
        </w:rPr>
        <w:t>Article 3 - Debts</w:t>
      </w:r>
    </w:p>
    <w:p>
      <w:r>
        <w:rPr>
          <w:b w:val="0"/>
          <w:sz w:val="20"/>
        </w:rPr>
        <w:t>3.1 Debts incurred by either Party prior to the marriage shall remain the separate liabilities of that Party.</w:t>
      </w:r>
    </w:p>
    <w:p>
      <w:r>
        <w:rPr>
          <w:b w:val="0"/>
          <w:sz w:val="20"/>
        </w:rPr>
        <w:t>3.2 Debts incurred jointly during the marriage shall be the joint responsibility of the Parties.</w:t>
      </w:r>
    </w:p>
    <w:p>
      <w:r>
        <w:rPr>
          <w:b w:val="0"/>
          <w:sz w:val="20"/>
        </w:rPr>
        <w:t>3.3 Each Party agrees to hold the other harmless from any separate debts.</w:t>
      </w:r>
    </w:p>
    <w:p/>
    <w:p>
      <w:r>
        <w:rPr>
          <w:b/>
          <w:sz w:val="20"/>
        </w:rPr>
        <w:t>Article 4 - Spousal Support</w:t>
      </w:r>
    </w:p>
    <w:p>
      <w:r>
        <w:rPr>
          <w:b w:val="0"/>
          <w:sz w:val="20"/>
        </w:rPr>
        <w:t>4.1 The Parties agree that in the event of dissolution of marriage, spousal support shall be waived / provided / limited as follows: ________________________________ (strike or complete as applicable).</w:t>
      </w:r>
    </w:p>
    <w:p>
      <w:r>
        <w:rPr>
          <w:b w:val="0"/>
          <w:sz w:val="20"/>
        </w:rPr>
        <w:t>4.2 This provision is subject to review and modification by the court only upon a showing of substantial change in circumstances.</w:t>
      </w:r>
    </w:p>
    <w:p/>
    <w:p>
      <w:r>
        <w:rPr>
          <w:b/>
          <w:sz w:val="20"/>
        </w:rPr>
        <w:t>Article 5 - Estate Rights</w:t>
      </w:r>
    </w:p>
    <w:p>
      <w:r>
        <w:rPr>
          <w:b w:val="0"/>
          <w:sz w:val="20"/>
        </w:rPr>
        <w:t>5.1 Each Party waives any rights to the other Party’s estate except as may be provided for in a valid will or trust.</w:t>
      </w:r>
    </w:p>
    <w:p>
      <w:r>
        <w:rPr>
          <w:b w:val="0"/>
          <w:sz w:val="20"/>
        </w:rPr>
        <w:t>5.2 This Agreement shall not affect or limit the rights of any child of either Party.</w:t>
      </w:r>
    </w:p>
    <w:p/>
    <w:p>
      <w:r>
        <w:rPr>
          <w:b/>
          <w:sz w:val="20"/>
        </w:rPr>
        <w:t>Article 6 - Disclosure</w:t>
      </w:r>
    </w:p>
    <w:p>
      <w:r>
        <w:rPr>
          <w:b w:val="0"/>
          <w:sz w:val="20"/>
        </w:rPr>
        <w:t>6.1 Each Party acknowledges that they have made a full and fair disclosure of their financial status, including all assets and liabilities, to the other Party.</w:t>
      </w:r>
    </w:p>
    <w:p>
      <w:r>
        <w:rPr>
          <w:b w:val="0"/>
          <w:sz w:val="20"/>
        </w:rPr>
        <w:t>6.2 Both Parties acknowledge the opportunity to seek independent legal counsel regarding this Agreement.</w:t>
      </w:r>
    </w:p>
    <w:p/>
    <w:p>
      <w:r>
        <w:rPr>
          <w:b/>
          <w:sz w:val="20"/>
        </w:rPr>
        <w:t>Article 7 - Governing Law</w:t>
      </w:r>
    </w:p>
    <w:p>
      <w:r>
        <w:rPr>
          <w:b w:val="0"/>
          <w:sz w:val="20"/>
        </w:rPr>
        <w:t>This Agreement shall be governed, construed, and enforced in accordance with the laws of the State of Michigan, without regard to its conflicts of law principles.</w:t>
      </w:r>
    </w:p>
    <w:p/>
    <w:p>
      <w:r>
        <w:rPr>
          <w:b/>
          <w:sz w:val="20"/>
        </w:rPr>
        <w:t>Article 8 - Amendment and Revocation</w:t>
      </w:r>
    </w:p>
    <w:p>
      <w:r>
        <w:rPr>
          <w:b w:val="0"/>
          <w:sz w:val="20"/>
        </w:rPr>
        <w:t>This Agreement may only be amended or revoked by a written instrument signed by both Parties.</w:t>
      </w:r>
    </w:p>
    <w:p/>
    <w:p>
      <w:r>
        <w:rPr>
          <w:b/>
          <w:sz w:val="20"/>
        </w:rPr>
        <w:t>Article 9 - Severability</w:t>
      </w:r>
    </w:p>
    <w:p>
      <w:r>
        <w:rPr>
          <w:b w:val="0"/>
          <w:sz w:val="20"/>
        </w:rPr>
        <w:t>If any provision of this Agreement is determined to be invalid or unenforceable, the remaining provisions shall continue in full force and effect.</w:t>
      </w:r>
    </w:p>
    <w:p/>
    <w:p>
      <w:r>
        <w:rPr>
          <w:b/>
          <w:sz w:val="20"/>
        </w:rPr>
        <w:t>Article 10 - Entire Agreement</w:t>
      </w:r>
    </w:p>
    <w:p>
      <w:r>
        <w:rPr>
          <w:b w:val="0"/>
          <w:sz w:val="20"/>
        </w:rPr>
        <w:t>This Agreement contains the entire understanding of the Parties with respect to the subject matter hereof and supersedes any prior agreements or understandings, oral or written.</w:t>
      </w:r>
    </w:p>
    <w:p/>
    <w:p/>
    <w:p>
      <w:r>
        <w:rPr>
          <w:b/>
          <w:sz w:val="20"/>
        </w:rPr>
        <w:t>IN WITNESS WHEREOF, the Parties have executed this Agreement as of the day and year of their marriage.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WITNESSES (Optional):</w:t>
      </w:r>
    </w:p>
    <w:p>
      <w:r>
        <w:rPr>
          <w:b w:val="0"/>
          <w:sz w:val="20"/>
        </w:rPr>
        <w:t>1. Name: ______________________________________________________________</w:t>
      </w:r>
    </w:p>
    <w:p>
      <w:r>
        <w:rPr>
          <w:b w:val="0"/>
          <w:sz w:val="20"/>
        </w:rPr>
        <w:t xml:space="preserve">   Signature: _________________________</w:t>
      </w:r>
    </w:p>
    <w:p>
      <w:r>
        <w:rPr>
          <w:b w:val="0"/>
          <w:sz w:val="20"/>
        </w:rPr>
      </w:r>
    </w:p>
    <w:p>
      <w:r>
        <w:rPr>
          <w:b w:val="0"/>
          <w:sz w:val="20"/>
        </w:rPr>
        <w:t>2. Name: ______________________________________________________________</w:t>
      </w:r>
    </w:p>
    <w:p>
      <w:r>
        <w:rPr>
          <w:b w:val="0"/>
          <w:sz w:val="20"/>
        </w:rPr>
        <w:t xml:space="preserve">   Signature: _________________________</w:t>
      </w:r>
    </w:p>
    <w:p/>
    <w:p/>
    <w:p>
      <w:r>
        <w:rPr>
          <w:b/>
          <w:sz w:val="20"/>
        </w:rPr>
        <w:t>NOTARY ACKNOWLEDGMENT</w:t>
      </w:r>
    </w:p>
    <w:p>
      <w:r>
        <w:rPr>
          <w:b w:val="0"/>
          <w:sz w:val="20"/>
        </w:rPr>
        <w:t>State of Michigan</w:t>
      </w:r>
    </w:p>
    <w:p>
      <w:r>
        <w:rPr>
          <w:b w:val="0"/>
          <w:sz w:val="20"/>
        </w:rPr>
        <w:t>County of ______________________</w:t>
      </w:r>
    </w:p>
    <w:p>
      <w:r>
        <w:rPr>
          <w:b w:val="0"/>
          <w:sz w:val="20"/>
        </w:rPr>
      </w:r>
    </w:p>
    <w:p>
      <w:r>
        <w:rPr>
          <w:b w:val="0"/>
          <w:sz w:val="20"/>
        </w:rPr>
        <w:t>On this ______ day of ____________________, before me, a Notary Public, personally appeared Party A and Party B, known to me or satisfactorily proven to be the persons whose names are subscribed to this instrument, and acknowledged that they executed the same for the purposes therein contained.</w:t>
      </w:r>
    </w:p>
    <w:p/>
    <w:p>
      <w:r>
        <w:rPr>
          <w:b w:val="0"/>
          <w:sz w:val="20"/>
        </w:rPr>
        <w:t>Notary Public Signature: ______________________________</w:t>
      </w:r>
    </w:p>
    <w:p>
      <w:r>
        <w:rPr>
          <w:b w:val="0"/>
          <w:sz w:val="20"/>
        </w:rPr>
        <w:t>My Commission Expires: _______________________________</w:t>
      </w:r>
    </w:p>
    <w:p>
      <w:r>
        <w:rPr>
          <w:b w:val="0"/>
          <w:sz w:val="20"/>
        </w:rPr>
        <w:t>Notary Seal: 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https://agreementdocs-us.com/michigan-prenuptial-agreement/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ichigan-prenuptial-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