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DIVORCE AGREEMENT</w:t>
      </w:r>
    </w:p>
    <w:p/>
    <w:p>
      <w:r>
        <w:rPr>
          <w:b/>
          <w:sz w:val="20"/>
        </w:rPr>
        <w:t>This Mutual Divorce Agreement (the “Agreement”) is entered into by and between:</w:t>
      </w:r>
    </w:p>
    <w:p>
      <w:r>
        <w:rPr>
          <w:b/>
          <w:sz w:val="20"/>
        </w:rPr>
        <w:t>Spouse 1:</w:t>
      </w:r>
    </w:p>
    <w:p>
      <w:r>
        <w:rPr>
          <w:b w:val="0"/>
          <w:sz w:val="20"/>
        </w:rPr>
        <w:t>Full Name: 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Spouse 2:</w:t>
      </w:r>
    </w:p>
    <w:p>
      <w:r>
        <w:rPr>
          <w:b w:val="0"/>
          <w:sz w:val="20"/>
        </w:rPr>
        <w:t>Full Name: 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parties were lawfully married and have decided to dissolve their marriage by mutual consent;</w:t>
      </w:r>
    </w:p>
    <w:p>
      <w:r>
        <w:rPr>
          <w:b w:val="0"/>
          <w:sz w:val="20"/>
        </w:rPr>
        <w:t>WHEREAS, both parties agree that their marriage is irretrievably broken and there is no reasonable prospect of reconciliation;</w:t>
      </w:r>
    </w:p>
    <w:p>
      <w:r>
        <w:rPr>
          <w:b w:val="0"/>
          <w:sz w:val="20"/>
        </w:rPr>
        <w:t>WHEREAS, the parties desire to settle all issues arising from their marriage, including but not limited to property division, child custody, child support, and spousal support;</w:t>
      </w:r>
    </w:p>
    <w:p>
      <w:r>
        <w:rPr>
          <w:b w:val="0"/>
          <w:sz w:val="20"/>
        </w:rPr>
        <w:t>NOW, THEREFORE, in consideration of the mutual promises contained herein, the parties agree as follows:</w:t>
      </w:r>
    </w:p>
    <w:p/>
    <w:p>
      <w:r>
        <w:rPr>
          <w:b/>
          <w:sz w:val="20"/>
        </w:rPr>
        <w:t>1. Divorce</w:t>
      </w:r>
    </w:p>
    <w:p>
      <w:r>
        <w:rPr>
          <w:b w:val="0"/>
          <w:sz w:val="20"/>
        </w:rPr>
        <w:t>The parties agree to seek a divorce in accordance with the laws of the State of ________________. They agree to cooperate fully and execute any documents necessary to obtain a final judgment of divorce.</w:t>
      </w:r>
    </w:p>
    <w:p/>
    <w:p>
      <w:r>
        <w:rPr>
          <w:b/>
          <w:sz w:val="20"/>
        </w:rPr>
        <w:t>2. Separation Date</w:t>
      </w:r>
    </w:p>
    <w:p>
      <w:r>
        <w:rPr>
          <w:b w:val="0"/>
          <w:sz w:val="20"/>
        </w:rPr>
        <w:t>The parties acknowledge that they have been living separate and apart since ____________________, which shall be the date of separation for all legal purposes.</w:t>
      </w:r>
    </w:p>
    <w:p/>
    <w:p>
      <w:r>
        <w:rPr>
          <w:b/>
          <w:sz w:val="20"/>
        </w:rPr>
        <w:t>3. Child Custody and Visitation</w:t>
      </w:r>
    </w:p>
    <w:p>
      <w:r>
        <w:rPr>
          <w:b/>
          <w:sz w:val="20"/>
        </w:rPr>
        <w:t>a) Custody:</w:t>
      </w:r>
    </w:p>
    <w:p>
      <w:r>
        <w:rPr>
          <w:b w:val="0"/>
          <w:sz w:val="20"/>
        </w:rPr>
        <w:t>The parties agree that the following custody arrangement shall apply with respect to their minor child(ren):</w:t>
      </w:r>
    </w:p>
    <w:p>
      <w:r>
        <w:rPr>
          <w:b w:val="0"/>
          <w:sz w:val="20"/>
        </w:rPr>
        <w:t>Child(ren) Name(s) and Date(s) of Birth: ________________________________________</w:t>
      </w:r>
    </w:p>
    <w:p>
      <w:r>
        <w:rPr>
          <w:b w:val="0"/>
          <w:sz w:val="20"/>
        </w:rPr>
        <w:t>Custodial Parent: _____________________________________________________________</w:t>
      </w:r>
    </w:p>
    <w:p>
      <w:r>
        <w:rPr>
          <w:b w:val="0"/>
          <w:sz w:val="20"/>
        </w:rPr>
        <w:t>Non-Custodial Parent: _________________________________________________________</w:t>
      </w:r>
    </w:p>
    <w:p>
      <w:r>
        <w:rPr>
          <w:b/>
          <w:sz w:val="20"/>
        </w:rPr>
        <w:t>b) Visitation:</w:t>
      </w:r>
    </w:p>
    <w:p>
      <w:r>
        <w:rPr>
          <w:b w:val="0"/>
          <w:sz w:val="20"/>
        </w:rPr>
        <w:t>The non-custodial parent shall have reasonable visitation rights as follows:</w:t>
      </w:r>
    </w:p>
    <w:p>
      <w:r>
        <w:rPr>
          <w:b w:val="0"/>
          <w:sz w:val="20"/>
        </w:rPr>
        <w:t>______________________________________________________________________________</w:t>
      </w:r>
    </w:p>
    <w:p>
      <w:r>
        <w:rPr>
          <w:b w:val="0"/>
          <w:sz w:val="20"/>
        </w:rPr>
        <w:t>Additional provisions regarding holidays, vacations, and special occasions shall be as follows:</w:t>
      </w:r>
    </w:p>
    <w:p>
      <w:r>
        <w:rPr>
          <w:b w:val="0"/>
          <w:sz w:val="20"/>
        </w:rPr>
        <w:t>______________________________________________________________________________</w:t>
      </w:r>
    </w:p>
    <w:p/>
    <w:p>
      <w:r>
        <w:rPr>
          <w:b/>
          <w:sz w:val="20"/>
        </w:rPr>
        <w:t>4. Child Support</w:t>
      </w:r>
    </w:p>
    <w:p>
      <w:r>
        <w:rPr>
          <w:b w:val="0"/>
          <w:sz w:val="20"/>
        </w:rPr>
        <w:t>The parties agree that child support shall be paid by ____________________ to ____________________, in accordance with the guidelines established by the laws of the State of ________________. The amount of support shall be $____________ per ________________, commencing on ____________________ and continuing until the child(ren) reach the age of majority or as otherwise provided by law.</w:t>
      </w:r>
    </w:p>
    <w:p>
      <w:r>
        <w:rPr>
          <w:b w:val="0"/>
          <w:sz w:val="20"/>
        </w:rPr>
        <w:t>Additional provisions regarding medical expenses, education costs, and other child-related expenses are as follows:</w:t>
      </w:r>
    </w:p>
    <w:p>
      <w:r>
        <w:rPr>
          <w:b w:val="0"/>
          <w:sz w:val="20"/>
        </w:rPr>
        <w:t>______________________________________________________________________________</w:t>
      </w:r>
    </w:p>
    <w:p/>
    <w:p>
      <w:r>
        <w:rPr>
          <w:b/>
          <w:sz w:val="20"/>
        </w:rPr>
        <w:t>5. Spousal Support (Alimony)</w:t>
      </w:r>
    </w:p>
    <w:p>
      <w:r>
        <w:rPr>
          <w:b w:val="0"/>
          <w:sz w:val="20"/>
        </w:rPr>
        <w:t>The parties agree that spousal support shall be handled as follows:</w:t>
      </w:r>
    </w:p>
    <w:p>
      <w:r>
        <w:rPr>
          <w:b w:val="0"/>
          <w:sz w:val="20"/>
        </w:rPr>
        <w:t>□ No spousal support shall be paid by either party.</w:t>
      </w:r>
    </w:p>
    <w:p>
      <w:r>
        <w:rPr>
          <w:b w:val="0"/>
          <w:sz w:val="20"/>
        </w:rPr>
        <w:t>□ Spousal support shall be paid by ____________________ to ____________________, in the amount of $____________ per ________________, commencing on ____________________ and terminating on ____________________ or under the following conditions:</w:t>
      </w:r>
    </w:p>
    <w:p>
      <w:r>
        <w:rPr>
          <w:b w:val="0"/>
          <w:sz w:val="20"/>
        </w:rPr>
        <w:t>______________________________________________________________________________</w:t>
      </w:r>
    </w:p>
    <w:p/>
    <w:p>
      <w:r>
        <w:rPr>
          <w:b/>
          <w:sz w:val="20"/>
        </w:rPr>
        <w:t>6. Property Division</w:t>
      </w:r>
    </w:p>
    <w:p>
      <w:r>
        <w:rPr>
          <w:b w:val="0"/>
          <w:sz w:val="20"/>
        </w:rPr>
        <w:t>The parties agree upon the division of their marital property as follows:</w:t>
      </w:r>
    </w:p>
    <w:p>
      <w:r>
        <w:rPr>
          <w:b w:val="0"/>
          <w:sz w:val="20"/>
        </w:rPr>
        <w:t>a) Real Property:</w:t>
      </w:r>
    </w:p>
    <w:p>
      <w:r>
        <w:rPr>
          <w:b w:val="0"/>
          <w:sz w:val="20"/>
        </w:rPr>
        <w:t>Address: _________________________________________________________________</w:t>
      </w:r>
    </w:p>
    <w:p>
      <w:r>
        <w:rPr>
          <w:b w:val="0"/>
          <w:sz w:val="20"/>
        </w:rPr>
        <w:t>Ownership and disposition: ________________________________________________</w:t>
      </w:r>
    </w:p>
    <w:p>
      <w:r>
        <w:rPr>
          <w:b w:val="0"/>
          <w:sz w:val="20"/>
        </w:rPr>
        <w:t>b) Personal Property:</w:t>
      </w:r>
    </w:p>
    <w:p>
      <w:r>
        <w:rPr>
          <w:b w:val="0"/>
          <w:sz w:val="20"/>
        </w:rPr>
        <w:t>Description: ______________________________________________________________</w:t>
      </w:r>
    </w:p>
    <w:p>
      <w:r>
        <w:rPr>
          <w:b w:val="0"/>
          <w:sz w:val="20"/>
        </w:rPr>
        <w:t>Ownership and disposition: ________________________________________________</w:t>
      </w:r>
    </w:p>
    <w:p>
      <w:r>
        <w:rPr>
          <w:b w:val="0"/>
          <w:sz w:val="20"/>
        </w:rPr>
        <w:t>c) Bank Accounts, Investments, and Retirement Benefits:</w:t>
      </w:r>
    </w:p>
    <w:p>
      <w:r>
        <w:rPr>
          <w:b w:val="0"/>
          <w:sz w:val="20"/>
        </w:rPr>
        <w:t>Account/Investment: ______________________________________________________</w:t>
      </w:r>
    </w:p>
    <w:p>
      <w:r>
        <w:rPr>
          <w:b w:val="0"/>
          <w:sz w:val="20"/>
        </w:rPr>
        <w:t>Ownership and disposition: ________________________________________________</w:t>
      </w:r>
    </w:p>
    <w:p>
      <w:r>
        <w:rPr>
          <w:b w:val="0"/>
          <w:sz w:val="20"/>
        </w:rPr>
        <w:t>d) Debts and Liabilities:</w:t>
      </w:r>
    </w:p>
    <w:p>
      <w:r>
        <w:rPr>
          <w:b w:val="0"/>
          <w:sz w:val="20"/>
        </w:rPr>
        <w:t>Description: ______________________________________________________________</w:t>
      </w:r>
    </w:p>
    <w:p>
      <w:r>
        <w:rPr>
          <w:b w:val="0"/>
          <w:sz w:val="20"/>
        </w:rPr>
        <w:t>Responsibility for payment: _______________________________________________</w:t>
      </w:r>
    </w:p>
    <w:p/>
    <w:p>
      <w:r>
        <w:rPr>
          <w:b/>
          <w:sz w:val="20"/>
        </w:rPr>
        <w:t>7. Taxes</w:t>
      </w:r>
    </w:p>
    <w:p>
      <w:r>
        <w:rPr>
          <w:b w:val="0"/>
          <w:sz w:val="20"/>
        </w:rPr>
        <w:t>Each party shall be responsible for their own tax obligations arising from the division of property and any support payments made hereunder, including but not limited to income, gift, and capital gains taxes.</w:t>
      </w:r>
    </w:p>
    <w:p/>
    <w:p>
      <w:r>
        <w:rPr>
          <w:b/>
          <w:sz w:val="20"/>
        </w:rPr>
        <w:t>8. Mutual Release and Waiver</w:t>
      </w:r>
    </w:p>
    <w:p>
      <w:r>
        <w:rPr>
          <w:b w:val="0"/>
          <w:sz w:val="20"/>
        </w:rPr>
        <w:t>Each party hereby releases, acquits, and forever discharges the other from any and all claims, demands, or causes of action, whether known or unknown, arising out of the marital relationship or its dissolution, except as otherwise provided in this Agreement.</w:t>
      </w:r>
    </w:p>
    <w:p/>
    <w:p>
      <w:r>
        <w:rPr>
          <w:b/>
          <w:sz w:val="20"/>
        </w:rPr>
        <w:t>9. Legal Representation and Advice</w:t>
      </w:r>
    </w:p>
    <w:p>
      <w:r>
        <w:rPr>
          <w:b w:val="0"/>
          <w:sz w:val="20"/>
        </w:rPr>
        <w:t>Each party acknowledges that they have had the opportunity to obtain independent legal advice and have either done so or voluntarily chosen not to do so. Each party enters into this Agreement freely and voluntarily, fully understanding its terms and legal consequences.</w:t>
      </w:r>
    </w:p>
    <w:p/>
    <w:p>
      <w:r>
        <w:rPr>
          <w:b/>
          <w:sz w:val="20"/>
        </w:rPr>
        <w:t>10. Entire Agreement</w:t>
      </w:r>
    </w:p>
    <w:p>
      <w:r>
        <w:rPr>
          <w:b w:val="0"/>
          <w:sz w:val="20"/>
        </w:rPr>
        <w:t>This Agreement contains the entire understanding of the parties and supersedes any prior agreements or understandings, whether written or oral, concerning the subject matter herein.</w:t>
      </w:r>
    </w:p>
    <w:p/>
    <w:p>
      <w:r>
        <w:rPr>
          <w:b/>
          <w:sz w:val="20"/>
        </w:rPr>
        <w:t>11. Modification</w:t>
      </w:r>
    </w:p>
    <w:p>
      <w:r>
        <w:rPr>
          <w:b w:val="0"/>
          <w:sz w:val="20"/>
        </w:rPr>
        <w:t>This Agreement may be modified only by a written document signed by both parties.</w:t>
      </w:r>
    </w:p>
    <w:p/>
    <w:p>
      <w:r>
        <w:rPr>
          <w:b/>
          <w:sz w:val="20"/>
        </w:rPr>
        <w:t>12. Governing Law</w:t>
      </w:r>
    </w:p>
    <w:p>
      <w:r>
        <w:rPr>
          <w:b w:val="0"/>
          <w:sz w:val="20"/>
        </w:rPr>
        <w:t>This Agreement shall be governed by and construed in accordance with the laws of the State of ________________.</w:t>
      </w:r>
    </w:p>
    <w:p/>
    <w:p>
      <w:r>
        <w:rPr>
          <w:b/>
          <w:sz w:val="20"/>
        </w:rPr>
        <w:t>13. Severability</w:t>
      </w:r>
    </w:p>
    <w:p>
      <w:r>
        <w:rPr>
          <w:b w:val="0"/>
          <w:sz w:val="20"/>
        </w:rPr>
        <w:t>If any provision of this Agreement is held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https://agreementdocs-us.com/mutual-divorce-agreement/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utual-divorc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