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NOTARIZED LOAN AGREEMENT</w:t>
      </w:r>
    </w:p>
    <w:p/>
    <w:p>
      <w:r>
        <w:rPr>
          <w:b/>
          <w:sz w:val="20"/>
        </w:rPr>
        <w:t>Lender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w:t>
      </w:r>
    </w:p>
    <w:p/>
    <w:p>
      <w:r>
        <w:rPr>
          <w:b/>
          <w:sz w:val="20"/>
        </w:rPr>
        <w:t>Borrower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w:t>
      </w:r>
    </w:p>
    <w:p/>
    <w:p>
      <w:r>
        <w:rPr>
          <w:b/>
          <w:sz w:val="20"/>
        </w:rPr>
        <w:t>RECITALS</w:t>
      </w:r>
    </w:p>
    <w:p>
      <w:r>
        <w:rPr>
          <w:b w:val="0"/>
          <w:sz w:val="20"/>
        </w:rPr>
        <w:t>WHEREAS, the Lender agrees to loan a certain principal sum to the Borrower pursuant to the terms and conditions set forth herein; and</w:t>
      </w:r>
    </w:p>
    <w:p>
      <w:r>
        <w:rPr>
          <w:b w:val="0"/>
          <w:sz w:val="20"/>
        </w:rPr>
        <w:t>WHEREAS, the Borrower agrees to repay the loan in accordance with the terms and conditions contained in this Agreement.</w:t>
      </w:r>
    </w:p>
    <w:p/>
    <w:p>
      <w:r>
        <w:rPr>
          <w:b/>
          <w:sz w:val="20"/>
        </w:rPr>
        <w:t>1. Loan Amount and Disbursement</w:t>
      </w:r>
    </w:p>
    <w:p>
      <w:r>
        <w:rPr>
          <w:b w:val="0"/>
          <w:sz w:val="20"/>
        </w:rPr>
        <w:t>1.1 Principal Amount: The Lender hereby agrees to loan the Borrower the principal sum of $_____________ (the “Loan”).</w:t>
      </w:r>
    </w:p>
    <w:p>
      <w:r>
        <w:rPr>
          <w:b w:val="0"/>
          <w:sz w:val="20"/>
        </w:rPr>
        <w:t>1.2 Disbursement: The Loan shall be disbursed to the Borrower’s designated account or as otherwise agreed upon by both parties within ______ days of execution of this Agreement.</w:t>
      </w:r>
    </w:p>
    <w:p/>
    <w:p>
      <w:r>
        <w:rPr>
          <w:b/>
          <w:sz w:val="20"/>
        </w:rPr>
        <w:t>2. Interest Rate</w:t>
      </w:r>
    </w:p>
    <w:p>
      <w:r>
        <w:rPr>
          <w:b w:val="0"/>
          <w:sz w:val="20"/>
        </w:rPr>
        <w:t>2.1 Interest Rate: The Loan shall bear interest at a fixed annual rate of _______% (the “Interest Rate”).</w:t>
      </w:r>
    </w:p>
    <w:p>
      <w:r>
        <w:rPr>
          <w:b w:val="0"/>
          <w:sz w:val="20"/>
        </w:rPr>
        <w:t>2.2 Accrual: Interest shall accrue daily on the outstanding principal amount from the date of disbursement until full repayment.</w:t>
      </w:r>
    </w:p>
    <w:p/>
    <w:p>
      <w:r>
        <w:rPr>
          <w:b/>
          <w:sz w:val="20"/>
        </w:rPr>
        <w:t>3. Repayment Terms</w:t>
      </w:r>
    </w:p>
    <w:p>
      <w:r>
        <w:rPr>
          <w:b w:val="0"/>
          <w:sz w:val="20"/>
        </w:rPr>
        <w:t>3.1 Repayment Schedule: The Borrower shall repay the Loan in ______ installments of $________ each, payable on the ______ day of each month, commencing on ____________ and ending on ____________.</w:t>
      </w:r>
    </w:p>
    <w:p>
      <w:r>
        <w:rPr>
          <w:b w:val="0"/>
          <w:sz w:val="20"/>
        </w:rPr>
        <w:t>3.2 Prepayment: The Borrower may prepay the Loan in whole or in part at any time without penalty.</w:t>
      </w:r>
    </w:p>
    <w:p>
      <w:r>
        <w:rPr>
          <w:b w:val="0"/>
          <w:sz w:val="20"/>
        </w:rPr>
        <w:t>3.3 Method of Payment: Payments shall be made by check, wire transfer, or other mutually agreed methods to the Lender’s designated account.</w:t>
      </w:r>
    </w:p>
    <w:p/>
    <w:p>
      <w:r>
        <w:rPr>
          <w:b/>
          <w:sz w:val="20"/>
        </w:rPr>
        <w:t>4. Security Interest</w:t>
      </w:r>
    </w:p>
    <w:p>
      <w:r>
        <w:rPr>
          <w:b w:val="0"/>
          <w:sz w:val="20"/>
        </w:rPr>
        <w:t>4.1 Collateral: To secure repayment of the Loan, the Borrower grants the Lender a security interest in the following collateral: ________________________________________________________________.</w:t>
      </w:r>
    </w:p>
    <w:p>
      <w:r>
        <w:rPr>
          <w:b w:val="0"/>
          <w:sz w:val="20"/>
        </w:rPr>
        <w:t>4.2 Perfection: The Borrower agrees to execute any documents and take any actions necessary to perfect the Lender’s security interest under applicable law.</w:t>
      </w:r>
    </w:p>
    <w:p/>
    <w:p>
      <w:r>
        <w:rPr>
          <w:b/>
          <w:sz w:val="20"/>
        </w:rPr>
        <w:t>5. Representations and Warranties</w:t>
      </w:r>
    </w:p>
    <w:p>
      <w:r>
        <w:rPr>
          <w:b w:val="0"/>
          <w:sz w:val="20"/>
        </w:rPr>
        <w:t>5.1 Borrower Representations: The Borrower represents and warrants that:</w:t>
      </w:r>
    </w:p>
    <w:p>
      <w:r>
        <w:rPr>
          <w:b w:val="0"/>
          <w:sz w:val="20"/>
        </w:rPr>
        <w:t>- It has full power and authority to enter into and perform this Agreement.</w:t>
      </w:r>
    </w:p>
    <w:p>
      <w:r>
        <w:rPr>
          <w:b w:val="0"/>
          <w:sz w:val="20"/>
        </w:rPr>
        <w:t>- The execution and delivery of this Agreement has been duly authorized.</w:t>
      </w:r>
    </w:p>
    <w:p>
      <w:r>
        <w:rPr>
          <w:b w:val="0"/>
          <w:sz w:val="20"/>
        </w:rPr>
        <w:t>- The Loan will be used for lawful purposes.</w:t>
      </w:r>
    </w:p>
    <w:p>
      <w:r>
        <w:rPr>
          <w:b w:val="0"/>
          <w:sz w:val="20"/>
        </w:rPr>
        <w:t>5.2 Lender Representations: The Lender represents and warrants that it has the legal capacity and authority to make the Loan and enter into this Agreement.</w:t>
      </w:r>
    </w:p>
    <w:p/>
    <w:p>
      <w:r>
        <w:rPr>
          <w:b/>
          <w:sz w:val="20"/>
        </w:rPr>
        <w:t>6. Covenants</w:t>
      </w:r>
    </w:p>
    <w:p>
      <w:r>
        <w:rPr>
          <w:b w:val="0"/>
          <w:sz w:val="20"/>
        </w:rPr>
        <w:t>6.1 Borrower Covenants: The Borrower agrees to:</w:t>
      </w:r>
    </w:p>
    <w:p>
      <w:r>
        <w:rPr>
          <w:b w:val="0"/>
          <w:sz w:val="20"/>
        </w:rPr>
        <w:t>- Maintain the collateral in good condition and repair.</w:t>
      </w:r>
    </w:p>
    <w:p>
      <w:r>
        <w:rPr>
          <w:b w:val="0"/>
          <w:sz w:val="20"/>
        </w:rPr>
        <w:t>- Not sell, transfer, or encumber the collateral without prior written consent of the Lender.</w:t>
      </w:r>
    </w:p>
    <w:p>
      <w:r>
        <w:rPr>
          <w:b w:val="0"/>
          <w:sz w:val="20"/>
        </w:rPr>
        <w:t>- Provide the Lender with financial statements upon request.</w:t>
      </w:r>
    </w:p>
    <w:p/>
    <w:p>
      <w:r>
        <w:rPr>
          <w:b/>
          <w:sz w:val="20"/>
        </w:rPr>
        <w:t>7. Default</w:t>
      </w:r>
    </w:p>
    <w:p>
      <w:r>
        <w:rPr>
          <w:b w:val="0"/>
          <w:sz w:val="20"/>
        </w:rPr>
        <w:t>7.1 Events of Default: The following shall constitute an event of default:</w:t>
      </w:r>
    </w:p>
    <w:p>
      <w:r>
        <w:rPr>
          <w:b w:val="0"/>
          <w:sz w:val="20"/>
        </w:rPr>
        <w:t>- Failure to make any payment when due and such failure continues for ______ days after written notice.</w:t>
      </w:r>
    </w:p>
    <w:p>
      <w:r>
        <w:rPr>
          <w:b w:val="0"/>
          <w:sz w:val="20"/>
        </w:rPr>
        <w:t>- Breach of any representation, warranty, or covenant contained herein.</w:t>
      </w:r>
    </w:p>
    <w:p>
      <w:r>
        <w:rPr>
          <w:b w:val="0"/>
          <w:sz w:val="20"/>
        </w:rPr>
        <w:t>- Insolvency or bankruptcy of the Borrower.</w:t>
      </w:r>
    </w:p>
    <w:p>
      <w:r>
        <w:rPr>
          <w:b w:val="0"/>
          <w:sz w:val="20"/>
        </w:rPr>
        <w:t>7.2 Remedies: Upon an event of default, the Lender may, at its option, declare the entire unpaid principal and accrued interest immediately due and payable and exercise all rights and remedies available under law or equity, including foreclosure on collateral.</w:t>
      </w:r>
    </w:p>
    <w:p/>
    <w:p>
      <w:r>
        <w:rPr>
          <w:b/>
          <w:sz w:val="20"/>
        </w:rPr>
        <w:t>8. Notices</w:t>
      </w:r>
    </w:p>
    <w:p>
      <w:r>
        <w:rPr>
          <w:b w:val="0"/>
          <w:sz w:val="20"/>
        </w:rPr>
        <w:t>All notices, requests, consents, demands, or other communications required or permitted under this Agreement shall be in writing and shall be deemed given when delivered personally or sent by certified mail, return receipt requested, or by recognized overnight courier to the parties at their respective addresses set forth above or to such other address as either party may designate by written notice to the other.</w:t>
      </w:r>
    </w:p>
    <w:p/>
    <w:p>
      <w:r>
        <w:rPr>
          <w:b/>
          <w:sz w:val="20"/>
        </w:rPr>
        <w:t>9. Governing Law and Jurisdiction</w:t>
      </w:r>
    </w:p>
    <w:p>
      <w:r>
        <w:rPr>
          <w:b w:val="0"/>
          <w:sz w:val="20"/>
        </w:rPr>
        <w:t>This Agreement shall be governed by and construed in accordance with the laws of the State of ____________________, without regard to its conflict of law principles. The parties agree to submit to the exclusive jurisdiction of the courts located in ____________________ for any dispute arising out of or relating to this Agreement.</w:t>
      </w:r>
    </w:p>
    <w:p/>
    <w:p>
      <w:r>
        <w:rPr>
          <w:b/>
          <w:sz w:val="20"/>
        </w:rPr>
        <w:t>10. Miscellaneous</w:t>
      </w:r>
    </w:p>
    <w:p>
      <w:r>
        <w:rPr>
          <w:b w:val="0"/>
          <w:sz w:val="20"/>
        </w:rPr>
        <w:t>10.1 Entire Agreement: This Agreement constitutes the entire agreement between the parties and supersedes all prior agreements or understandings.</w:t>
      </w:r>
    </w:p>
    <w:p>
      <w:r>
        <w:rPr>
          <w:b w:val="0"/>
          <w:sz w:val="20"/>
        </w:rPr>
        <w:t>10.2 Amendments: Any amendment or modification must be in writing and signed by both parties.</w:t>
      </w:r>
    </w:p>
    <w:p>
      <w:r>
        <w:rPr>
          <w:b w:val="0"/>
          <w:sz w:val="20"/>
        </w:rPr>
        <w:t>10.3 Severability: If any provision is held invalid or unenforceable, the remaining provisions shall remain in full force and effect.</w:t>
      </w:r>
    </w:p>
    <w:p>
      <w:r>
        <w:rPr>
          <w:b w:val="0"/>
          <w:sz w:val="20"/>
        </w:rPr>
        <w:t>10.4 Waiver: No waiver of any term or condition of this Agreement shall be deemed a waiver of any other term or condition or a continuing waiver.</w:t>
      </w:r>
    </w:p>
    <w:p>
      <w:r>
        <w:rPr>
          <w:b w:val="0"/>
          <w:sz w:val="20"/>
        </w:rPr>
        <w:t>10.5 Binding Effect: This Agreement shall be binding upon and inure to the benefit of the parties and their respective heirs, successors, and assigns.</w:t>
      </w:r>
    </w:p>
    <w:p/>
    <w:p>
      <w:pPr>
        <w:jc w:val="center"/>
      </w:pPr>
      <w:r>
        <w:rPr>
          <w:b/>
          <w:sz w:val="20"/>
        </w:rPr>
        <w:t>NOTARIZATION</w:t>
      </w:r>
    </w:p>
    <w:p>
      <w:pPr>
        <w:jc w:val="center"/>
      </w:pPr>
      <w:r>
        <w:rPr>
          <w:b w:val="0"/>
          <w:sz w:val="20"/>
        </w:rPr>
        <w:t>State of ____________________</w:t>
      </w:r>
    </w:p>
    <w:p>
      <w:pPr>
        <w:jc w:val="center"/>
      </w:pPr>
      <w:r>
        <w:rPr>
          <w:b w:val="0"/>
          <w:sz w:val="20"/>
        </w:rPr>
        <w:t>County of __________________</w:t>
      </w:r>
    </w:p>
    <w:p/>
    <w:p>
      <w:r>
        <w:rPr>
          <w:b w:val="0"/>
          <w:sz w:val="20"/>
        </w:rPr>
        <w:t>On this ______ day of ____________, before me, a Notary Public in and for said State, personally appeared the undersigned, known to me or satisfactorily proven to be the person(s) whose name(s) is/are subscribed to the within instrument and acknowledged that he/she/they executed the same for the purposes therein contained.</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LENDER SIGNATURE</w:t>
            </w:r>
          </w:p>
        </w:tc>
        <w:tc>
          <w:tcPr>
            <w:tcW w:type="dxa" w:w="4986"/>
            <w:tcBorders>
              <w:top w:val="nil"/>
              <w:left w:val="nil"/>
              <w:bottom w:val="nil"/>
              <w:right w:val="nil"/>
              <w:insideH w:val="nil"/>
              <w:insideV w:val="nil"/>
            </w:tcBorders>
          </w:tcPr>
          <w:p>
            <w:pPr>
              <w:jc w:val="center"/>
            </w:pPr>
            <w:r>
              <w:t>BORROWER SIGNATURE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r>
        <w:tc>
          <w:tcPr>
            <w:tcW w:type="dxa" w:w="4986"/>
            <w:tcBorders>
              <w:top w:val="nil"/>
              <w:left w:val="nil"/>
              <w:bottom w:val="nil"/>
              <w:right w:val="nil"/>
              <w:insideH w:val="nil"/>
              <w:insideV w:val="nil"/>
            </w:tcBorders>
          </w:tcPr>
          <w:p>
            <w:pPr>
              <w:jc w:val="center"/>
            </w:pPr>
            <w:r>
              <w:t>Date: ________________________________</w:t>
            </w:r>
          </w:p>
        </w:tc>
        <w:tc>
          <w:tcPr>
            <w:tcW w:type="dxa" w:w="4986"/>
            <w:tcBorders>
              <w:top w:val="nil"/>
              <w:left w:val="nil"/>
              <w:bottom w:val="nil"/>
              <w:right w:val="nil"/>
              <w:insideH w:val="nil"/>
              <w:insideV w:val="nil"/>
            </w:tcBorders>
          </w:tcPr>
          <w:p>
            <w:pPr>
              <w:jc w:val="center"/>
            </w:pPr>
            <w:r>
              <w:t>Date: ________________________________</w:t>
            </w:r>
          </w:p>
        </w:tc>
      </w:tr>
    </w:tbl>
    <w:p/>
    <w:p/>
    <w:p>
      <w:r>
        <w:rPr>
          <w:b/>
          <w:sz w:val="20"/>
        </w:rPr>
        <w:t>Notary Public:</w:t>
      </w:r>
    </w:p>
    <w:p>
      <w:r>
        <w:rPr>
          <w:b w:val="0"/>
          <w:sz w:val="20"/>
        </w:rPr>
        <w:t>Signature: _____________________________________________</w:t>
      </w:r>
    </w:p>
    <w:p>
      <w:r>
        <w:rPr>
          <w:b w:val="0"/>
          <w:sz w:val="20"/>
        </w:rPr>
        <w:t>Name: ________________________________________________</w:t>
      </w:r>
    </w:p>
    <w:p>
      <w:r>
        <w:rPr>
          <w:b w:val="0"/>
          <w:sz w:val="20"/>
        </w:rPr>
        <w:t>My commission expires: _________________________________</w:t>
      </w:r>
    </w:p>
    <w:p/>
    <w:p/>
    <w:p>
      <w:r>
        <w:br w:type="page"/>
      </w:r>
    </w:p>
    <w:p>
      <w:pPr>
        <w:jc w:val="center"/>
      </w:pPr>
      <w:r>
        <w:rPr>
          <w:color w:val="555555"/>
          <w:sz w:val="24"/>
        </w:rPr>
        <w:t>Original source of this document:</w:t>
      </w:r>
    </w:p>
    <w:p>
      <w:pPr>
        <w:jc w:val="center"/>
      </w:pPr>
      <w:hyperlink r:id="rId9">
        <w:r>
          <w:rPr>
            <w:color w:val="0000FF"/>
            <w:u w:val="single"/>
          </w:rPr>
          <w:t>https://agreementdocs-us.com/notarized-loan-agreement/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https://agreementdocs-us.com</w:t>
        </w:r>
      </w:hyperlink>
    </w:p>
    <w:p>
      <w:pPr>
        <w:jc w:val="center"/>
      </w:pPr>
      <w:r>
        <w:rPr>
          <w:color w:val="808080"/>
          <w:sz w:val="20"/>
        </w:rPr>
        <w:t>This template is intended exclusively for personal, non-commercial use.</w:t>
        <w:br/>
        <w:t>If distributed or published, the source must be mentioned. © agreementdocs-us.com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docs-us.com/notarized-loan-agreement/" TargetMode="External"/><Relationship Id="rId10" Type="http://schemas.openxmlformats.org/officeDocument/2006/relationships/hyperlink" Target="https://agreement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