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PROMISSORY NOTE AGREEMENT</w:t>
      </w:r>
    </w:p>
    <w:p/>
    <w:p>
      <w:r>
        <w:rPr>
          <w:b/>
          <w:sz w:val="20"/>
        </w:rPr>
        <w:t>This Promissory Note Agreement ("Agreement") is made by and between:</w:t>
      </w:r>
    </w:p>
    <w:p>
      <w:r>
        <w:rPr>
          <w:b/>
          <w:sz w:val="20"/>
        </w:rPr>
        <w:t>Lender:</w:t>
      </w:r>
    </w:p>
    <w:p>
      <w:r>
        <w:rPr>
          <w:b w:val="0"/>
          <w:sz w:val="20"/>
        </w:rPr>
        <w:t>Full Legal Name: 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_______________________________________________________________</w:t>
      </w:r>
    </w:p>
    <w:p/>
    <w:p>
      <w:r>
        <w:rPr>
          <w:b/>
          <w:sz w:val="20"/>
        </w:rPr>
        <w:t>Borrower:</w:t>
      </w:r>
    </w:p>
    <w:p>
      <w:r>
        <w:rPr>
          <w:b w:val="0"/>
          <w:sz w:val="20"/>
        </w:rPr>
        <w:t>Full Legal Name: 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_______________________________________________________________</w:t>
      </w:r>
    </w:p>
    <w:p/>
    <w:p/>
    <w:p>
      <w:r>
        <w:rPr>
          <w:b/>
          <w:sz w:val="20"/>
        </w:rPr>
        <w:t>RECITALS</w:t>
      </w:r>
    </w:p>
    <w:p>
      <w:r>
        <w:rPr>
          <w:b w:val="0"/>
          <w:sz w:val="20"/>
        </w:rPr>
        <w:t>WHEREAS, the Lender agrees to lend certain funds to the Borrower, and the Borrower agrees to repay this loan under the terms set forth in this Agreement.</w:t>
      </w:r>
    </w:p>
    <w:p/>
    <w:p/>
    <w:p>
      <w:r>
        <w:rPr>
          <w:b/>
          <w:sz w:val="20"/>
        </w:rPr>
        <w:t>1. DEFINITIONS</w:t>
      </w:r>
    </w:p>
    <w:p>
      <w:r>
        <w:rPr>
          <w:b w:val="0"/>
          <w:sz w:val="20"/>
        </w:rPr>
        <w:t>In this Agreement, unless the context otherwise requires, the following words and expressions shall have the following meanings:</w:t>
      </w:r>
    </w:p>
    <w:p>
      <w:r>
        <w:rPr>
          <w:b w:val="0"/>
          <w:sz w:val="20"/>
        </w:rPr>
        <w:t>“Principal Amount” means the total amount of money loaned by the Lender to the Borrower as specified herein.</w:t>
      </w:r>
    </w:p>
    <w:p>
      <w:r>
        <w:rPr>
          <w:b w:val="0"/>
          <w:sz w:val="20"/>
        </w:rPr>
        <w:t>“Interest Rate” means the rate of interest applicable to the Principal Amount as set forth in this Agreement.</w:t>
      </w:r>
    </w:p>
    <w:p>
      <w:r>
        <w:rPr>
          <w:b w:val="0"/>
          <w:sz w:val="20"/>
        </w:rPr>
        <w:t>“Maturity Date” means the date on which the Principal Amount and all accrued interest are due and payable.</w:t>
      </w:r>
    </w:p>
    <w:p/>
    <w:p>
      <w:r>
        <w:rPr>
          <w:b/>
          <w:sz w:val="20"/>
        </w:rPr>
        <w:t>2. LOAN AMOUNT AND DISBURSEMENT</w:t>
      </w:r>
    </w:p>
    <w:p>
      <w:r>
        <w:rPr>
          <w:b w:val="0"/>
          <w:sz w:val="20"/>
        </w:rPr>
        <w:t>The Lender hereby lends to the Borrower the Principal Amount of $________________ (US Dollars). The loan shall be disbursed to the Borrower upon execution of this Agreement or as otherwise agreed in writing between the parties.</w:t>
      </w:r>
    </w:p>
    <w:p/>
    <w:p>
      <w:r>
        <w:rPr>
          <w:b/>
          <w:sz w:val="20"/>
        </w:rPr>
        <w:t>3. INTEREST</w:t>
      </w:r>
    </w:p>
    <w:p>
      <w:r>
        <w:rPr>
          <w:b w:val="0"/>
          <w:sz w:val="20"/>
        </w:rPr>
        <w:t>The Principal Amount shall bear interest at a rate of __________ percent (__%) per annum, calculated on the basis of a 365-day year and actual days elapsed. Interest shall accrue from the date of disbursement until full repayment of the Principal Amount and accrued interest.</w:t>
      </w:r>
    </w:p>
    <w:p/>
    <w:p>
      <w:r>
        <w:rPr>
          <w:b/>
          <w:sz w:val="20"/>
        </w:rPr>
        <w:t>4. PAYMENT TERMS</w:t>
      </w:r>
    </w:p>
    <w:p>
      <w:r>
        <w:rPr>
          <w:b w:val="0"/>
          <w:sz w:val="20"/>
        </w:rPr>
        <w:t>The Borrower promises to pay the Lender the Principal Amount and all accrued interest in lawful money of the United States of America in the manner set forth below:</w:t>
      </w:r>
    </w:p>
    <w:p>
      <w:r>
        <w:rPr>
          <w:b w:val="0"/>
          <w:sz w:val="20"/>
        </w:rPr>
        <w:t>- Payment of principal and interest shall be made in installments of $________________ each, payable on the __________ day of each month, commencing on the __________ day of _______________.</w:t>
      </w:r>
    </w:p>
    <w:p>
      <w:r>
        <w:rPr>
          <w:b w:val="0"/>
          <w:sz w:val="20"/>
        </w:rPr>
        <w:t>- Early repayment of all or any part of the Principal Amount may be made by the Borrower at any time without penalty.</w:t>
      </w:r>
    </w:p>
    <w:p>
      <w:r>
        <w:rPr>
          <w:b w:val="0"/>
          <w:sz w:val="20"/>
        </w:rPr>
        <w:t>- All payments shall be made to the Lender at the address specified above or at such other place as the Lender may designate in writing.</w:t>
      </w:r>
    </w:p>
    <w:p/>
    <w:p>
      <w:r>
        <w:rPr>
          <w:b/>
          <w:sz w:val="20"/>
        </w:rPr>
        <w:t>5. EVENTS OF DEFAULT AND ACCELERATION</w:t>
      </w:r>
    </w:p>
    <w:p>
      <w:r>
        <w:rPr>
          <w:b w:val="0"/>
          <w:sz w:val="20"/>
        </w:rPr>
        <w:t>The occurrence of any of the following events shall constitute an event of default:</w:t>
      </w:r>
    </w:p>
    <w:p>
      <w:r>
        <w:rPr>
          <w:b w:val="0"/>
          <w:sz w:val="20"/>
        </w:rPr>
        <w:t>- Failure by the Borrower to make any payment due under this Agreement within ____ days after the due date.</w:t>
      </w:r>
    </w:p>
    <w:p>
      <w:r>
        <w:rPr>
          <w:b w:val="0"/>
          <w:sz w:val="20"/>
        </w:rPr>
        <w:t>- Insolvency or bankruptcy of the Borrower.</w:t>
      </w:r>
    </w:p>
    <w:p>
      <w:r>
        <w:rPr>
          <w:b w:val="0"/>
          <w:sz w:val="20"/>
        </w:rPr>
        <w:t>- Borrower's breach of any term or condition of this Agreement.</w:t>
      </w:r>
    </w:p>
    <w:p>
      <w:r>
        <w:rPr>
          <w:b w:val="0"/>
          <w:sz w:val="20"/>
        </w:rPr>
        <w:t>Upon the occurrence of an event of default, the Lender may declare the entire unpaid Principal Amount and all accrued interest immediately due and payable.</w:t>
      </w:r>
    </w:p>
    <w:p/>
    <w:p>
      <w:r>
        <w:rPr>
          <w:b/>
          <w:sz w:val="20"/>
        </w:rPr>
        <w:t>6. GOVERNING LAW</w:t>
      </w:r>
    </w:p>
    <w:p>
      <w:r>
        <w:rPr>
          <w:b w:val="0"/>
          <w:sz w:val="20"/>
        </w:rPr>
        <w:t>This Agreement shall be governed by and construed in accordance with the laws of the State of ____________________, without regard to its conflict of law principles.</w:t>
      </w:r>
    </w:p>
    <w:p/>
    <w:p>
      <w:r>
        <w:rPr>
          <w:b/>
          <w:sz w:val="20"/>
        </w:rPr>
        <w:t>7. WAIVERS</w:t>
      </w:r>
    </w:p>
    <w:p>
      <w:r>
        <w:rPr>
          <w:b w:val="0"/>
          <w:sz w:val="20"/>
        </w:rPr>
        <w:t>The Borrower hereby waives presentment for payment, demand, protest, notice of dishonor, and all other notices or demands in connection with the delivery, acceptance, performance, default, or enforcement of this Agreement.</w:t>
      </w:r>
    </w:p>
    <w:p/>
    <w:p>
      <w:r>
        <w:rPr>
          <w:b/>
          <w:sz w:val="20"/>
        </w:rPr>
        <w:t>8. BINDING EFFECT</w:t>
      </w:r>
    </w:p>
    <w:p>
      <w:r>
        <w:rPr>
          <w:b w:val="0"/>
          <w:sz w:val="20"/>
        </w:rPr>
        <w:t>This Agreement shall be binding upon and inure to the benefit of the parties and their respective heirs, executors, administrators, successors, and assigns.</w:t>
      </w:r>
    </w:p>
    <w:p/>
    <w:p>
      <w:r>
        <w:rPr>
          <w:b/>
          <w:sz w:val="20"/>
        </w:rPr>
        <w:t>9. AMENDMENTS</w:t>
      </w:r>
    </w:p>
    <w:p>
      <w:r>
        <w:rPr>
          <w:b w:val="0"/>
          <w:sz w:val="20"/>
        </w:rPr>
        <w:t>No modification, amendment, or waiver of any provision of this Agreement shall be effective unless in writing and signed by both parties.</w:t>
      </w:r>
    </w:p>
    <w:p/>
    <w:p>
      <w:r>
        <w:rPr>
          <w:b/>
          <w:sz w:val="20"/>
        </w:rPr>
        <w:t>10. NOTICES</w:t>
      </w:r>
    </w:p>
    <w:p>
      <w:r>
        <w:rPr>
          <w:b w:val="0"/>
          <w:sz w:val="20"/>
        </w:rPr>
        <w:t>All notices, requests, consents, and other communications required or permitted under this Agreement shall be in writing and shall be deemed duly given if delivered personally, sent by certified mail, return receipt requested, or by a nationally recognized overnight delivery service, addressed to the parties at their respective addresses set forth above or such other address as a party may designate by notice in accordance with this section.</w:t>
      </w:r>
    </w:p>
    <w:p/>
    <w:p>
      <w:r>
        <w:rPr>
          <w:b/>
          <w:sz w:val="20"/>
        </w:rPr>
        <w:t>11. SEVERABILITY</w:t>
      </w:r>
    </w:p>
    <w:p>
      <w:r>
        <w:rPr>
          <w:b w:val="0"/>
          <w:sz w:val="20"/>
        </w:rPr>
        <w:t>If any provision of this Agreement is held invalid, illegal, or unenforceable under applicable law, the remaining provisions shall continue in full force and effect.</w:t>
      </w:r>
    </w:p>
    <w:p/>
    <w:p>
      <w:r>
        <w:rPr>
          <w:b/>
          <w:sz w:val="20"/>
        </w:rPr>
        <w:t>12. ENTIRE AGREEMENT</w:t>
      </w:r>
    </w:p>
    <w:p>
      <w:r>
        <w:rPr>
          <w:b w:val="0"/>
          <w:sz w:val="20"/>
        </w:rPr>
        <w:t>This Agreement constitutes the entire agreement between the parties with respect to the subject matter hereof and supersedes all prior agreements and understandings, whether written or oral, relating thereto.</w:t>
      </w:r>
    </w:p>
    <w:p/>
    <w:p/>
    <w:p>
      <w:r>
        <w:rPr>
          <w:b w:val="0"/>
          <w:sz w:val="20"/>
        </w:rPr>
        <w:t>IN WITNESS WHEREOF, the parties have executed this Promissory Note Agreement as of the date indicated by their respective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https://agreementdocs-us.com/note-agreement/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not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