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CUSTODY AGREEMENT</w:t>
      </w:r>
    </w:p>
    <w:p/>
    <w:p>
      <w:r>
        <w:rPr>
          <w:b/>
          <w:sz w:val="20"/>
        </w:rPr>
        <w:t>This Parental Custody Agreement ("Agreement") is entered into by and between the following parties:</w:t>
      </w:r>
    </w:p>
    <w:p>
      <w:r>
        <w:rPr>
          <w:b w:val="0"/>
          <w:sz w:val="20"/>
        </w:rPr>
        <w:t>Mother/Legal Guardian: 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p>
      <w:r>
        <w:rPr>
          <w:b w:val="0"/>
          <w:sz w:val="20"/>
        </w:rPr>
        <w:t>Father/Legal Guardian: ____________________________________________________________</w:t>
      </w:r>
    </w:p>
    <w:p>
      <w:r>
        <w:rPr>
          <w:b w:val="0"/>
          <w:sz w:val="20"/>
        </w:rPr>
        <w:t>Address: _________________________________________________________________________</w:t>
      </w:r>
    </w:p>
    <w:p>
      <w:r>
        <w:rPr>
          <w:b w:val="0"/>
          <w:sz w:val="20"/>
        </w:rPr>
        <w:t>Phone: ___________________________________________________________________________</w:t>
      </w:r>
    </w:p>
    <w:p/>
    <w:p>
      <w:r>
        <w:rPr>
          <w:b/>
          <w:sz w:val="20"/>
        </w:rPr>
        <w:t>This Agreement concerns the following minor child(ren):</w:t>
      </w:r>
    </w:p>
    <w:p>
      <w:r>
        <w:rPr>
          <w:b w:val="0"/>
          <w:sz w:val="20"/>
        </w:rPr>
        <w:t>Full Name: _______________________________________________________________________</w:t>
      </w:r>
    </w:p>
    <w:p>
      <w:r>
        <w:rPr>
          <w:b w:val="0"/>
          <w:sz w:val="20"/>
        </w:rPr>
        <w:t>Date of Birth: ___________________________________________________________________</w:t>
      </w:r>
    </w:p>
    <w:p>
      <w:r>
        <w:rPr>
          <w:b w:val="0"/>
          <w:sz w:val="20"/>
        </w:rPr>
        <w:t>Full Name: _______________________________________________________________________</w:t>
      </w:r>
    </w:p>
    <w:p>
      <w:r>
        <w:rPr>
          <w:b w:val="0"/>
          <w:sz w:val="20"/>
        </w:rPr>
        <w:t>Date of Birth: ___________________________________________________________________</w:t>
      </w:r>
    </w:p>
    <w:p/>
    <w:p>
      <w:r>
        <w:rPr>
          <w:b/>
          <w:sz w:val="20"/>
        </w:rPr>
        <w:t>RECITALS</w:t>
      </w:r>
    </w:p>
    <w:p>
      <w:r>
        <w:rPr>
          <w:b w:val="0"/>
          <w:sz w:val="20"/>
        </w:rPr>
        <w:t>WHEREAS, both parties are the legal parents or guardians of the minor child(ren) named above;</w:t>
      </w:r>
    </w:p>
    <w:p>
      <w:r>
        <w:rPr>
          <w:b w:val="0"/>
          <w:sz w:val="20"/>
        </w:rPr>
        <w:t>WHEREAS, the parties desire to establish a custody arrangement that serves the best interests of the child(ren);</w:t>
      </w:r>
    </w:p>
    <w:p>
      <w:r>
        <w:rPr>
          <w:b w:val="0"/>
          <w:sz w:val="20"/>
        </w:rPr>
        <w:t>NOW, THEREFORE, in consideration of the mutual covenants and promises herein contained, the parties agree as follows:</w:t>
      </w:r>
    </w:p>
    <w:p/>
    <w:p>
      <w:r>
        <w:rPr>
          <w:b/>
          <w:sz w:val="20"/>
        </w:rPr>
        <w:t>1. Custody Arrangement</w:t>
      </w:r>
    </w:p>
    <w:p>
      <w:r>
        <w:rPr>
          <w:b w:val="0"/>
          <w:sz w:val="20"/>
        </w:rPr>
        <w:t>1.1 Legal Custody</w:t>
      </w:r>
    </w:p>
    <w:p>
      <w:r>
        <w:rPr>
          <w:b w:val="0"/>
          <w:sz w:val="20"/>
        </w:rPr>
        <w:t>The parties shall share joint legal custody of the minor child(ren), meaning that both parents shall have equal rights and responsibilities to make major decisions regarding the child's health, education, and welfare.</w:t>
      </w:r>
    </w:p>
    <w:p/>
    <w:p>
      <w:r>
        <w:rPr>
          <w:b w:val="0"/>
          <w:sz w:val="20"/>
        </w:rPr>
        <w:t>1.2 Physical Custody</w:t>
      </w:r>
    </w:p>
    <w:p>
      <w:r>
        <w:rPr>
          <w:b w:val="0"/>
          <w:sz w:val="20"/>
        </w:rPr>
        <w:t>Physical custody shall be as follows (choose one or describe arrangement):</w:t>
      </w:r>
    </w:p>
    <w:p>
      <w:r>
        <w:rPr>
          <w:b w:val="0"/>
          <w:sz w:val="20"/>
        </w:rPr>
        <w:t>- Joint physical custody with the child(ren) residing with each parent according to the following schedule:</w:t>
      </w:r>
    </w:p>
    <w:p>
      <w:r>
        <w:rPr>
          <w:b w:val="0"/>
          <w:sz w:val="20"/>
        </w:rPr>
        <w:t xml:space="preserve">  __________________________________________________________________________________</w:t>
      </w:r>
    </w:p>
    <w:p>
      <w:r>
        <w:rPr>
          <w:b w:val="0"/>
          <w:sz w:val="20"/>
        </w:rPr>
        <w:t>- Primary physical custody with ____________________________________________________, with visitation rights for the other parent as follows:</w:t>
      </w:r>
    </w:p>
    <w:p>
      <w:r>
        <w:rPr>
          <w:b w:val="0"/>
          <w:sz w:val="20"/>
        </w:rPr>
        <w:t xml:space="preserve">  __________________________________________________________________________________</w:t>
      </w:r>
    </w:p>
    <w:p>
      <w:r>
        <w:rPr>
          <w:b w:val="0"/>
          <w:sz w:val="20"/>
        </w:rPr>
        <w:t>- Other agreed physical custody arrangement:</w:t>
      </w:r>
    </w:p>
    <w:p>
      <w:r>
        <w:rPr>
          <w:b w:val="0"/>
          <w:sz w:val="20"/>
        </w:rPr>
        <w:t xml:space="preserve">  __________________________________________________________________________________</w:t>
      </w:r>
    </w:p>
    <w:p/>
    <w:p>
      <w:r>
        <w:rPr>
          <w:b/>
          <w:sz w:val="20"/>
        </w:rPr>
        <w:t>2. Visitation Schedule</w:t>
      </w:r>
    </w:p>
    <w:p>
      <w:r>
        <w:rPr>
          <w:b w:val="0"/>
          <w:sz w:val="20"/>
        </w:rPr>
        <w:t>2.1 Regular Visitation</w:t>
      </w:r>
    </w:p>
    <w:p>
      <w:r>
        <w:rPr>
          <w:b w:val="0"/>
          <w:sz w:val="20"/>
        </w:rPr>
        <w:t>The non-custodial parent shall have visitation rights as follows:</w:t>
      </w:r>
    </w:p>
    <w:p>
      <w:r>
        <w:rPr>
          <w:b w:val="0"/>
          <w:sz w:val="20"/>
        </w:rPr>
        <w:t>Days and times: ____________________________________________________________________</w:t>
      </w:r>
    </w:p>
    <w:p>
      <w:r>
        <w:rPr>
          <w:b w:val="0"/>
          <w:sz w:val="20"/>
        </w:rPr>
        <w:t>Holidays and special occasions: _____________________________________________________</w:t>
      </w:r>
    </w:p>
    <w:p/>
    <w:p>
      <w:r>
        <w:rPr>
          <w:b w:val="0"/>
          <w:sz w:val="20"/>
        </w:rPr>
        <w:t>2.2 Modifications and Exchanges</w:t>
      </w:r>
    </w:p>
    <w:p>
      <w:r>
        <w:rPr>
          <w:b w:val="0"/>
          <w:sz w:val="20"/>
        </w:rPr>
        <w:t>The parties agree to cooperate in facilitating visitation and will notify each other promptly of any changes or conflicts.</w:t>
      </w:r>
    </w:p>
    <w:p/>
    <w:p>
      <w:r>
        <w:rPr>
          <w:b/>
          <w:sz w:val="20"/>
        </w:rPr>
        <w:t>3. Child Support</w:t>
      </w:r>
    </w:p>
    <w:p>
      <w:r>
        <w:rPr>
          <w:b w:val="0"/>
          <w:sz w:val="20"/>
        </w:rPr>
        <w:t>3.1 Support Obligation</w:t>
      </w:r>
    </w:p>
    <w:p>
      <w:r>
        <w:rPr>
          <w:b w:val="0"/>
          <w:sz w:val="20"/>
        </w:rPr>
        <w:t>The parties acknowledge that child support shall be provided in accordance with applicable state laws and guidelines.</w:t>
      </w:r>
    </w:p>
    <w:p>
      <w:r>
        <w:rPr>
          <w:b w:val="0"/>
          <w:sz w:val="20"/>
        </w:rPr>
        <w:t>3.2 Payment Terms</w:t>
      </w:r>
    </w:p>
    <w:p>
      <w:r>
        <w:rPr>
          <w:b w:val="0"/>
          <w:sz w:val="20"/>
        </w:rPr>
        <w:t>The paying parent shall provide support in the amount of: $________________ per month, payable on or before the ______ day of each month.</w:t>
      </w:r>
    </w:p>
    <w:p>
      <w:r>
        <w:rPr>
          <w:b w:val="0"/>
          <w:sz w:val="20"/>
        </w:rPr>
        <w:t>Payments shall be made by: ___________________________________________________________</w:t>
      </w:r>
    </w:p>
    <w:p>
      <w:r>
        <w:rPr>
          <w:b w:val="0"/>
          <w:sz w:val="20"/>
        </w:rPr>
        <w:t>3.3 Additional Expenses</w:t>
      </w:r>
    </w:p>
    <w:p>
      <w:r>
        <w:rPr>
          <w:b w:val="0"/>
          <w:sz w:val="20"/>
        </w:rPr>
        <w:t>Both parties agree to share reasonable costs related to healthcare, education, extracurricular activities, and other necessary expenses as follows:</w:t>
      </w:r>
    </w:p>
    <w:p>
      <w:r>
        <w:rPr>
          <w:b w:val="0"/>
          <w:sz w:val="20"/>
        </w:rPr>
        <w:t>_____________________________________________________________________________________</w:t>
      </w:r>
    </w:p>
    <w:p/>
    <w:p>
      <w:r>
        <w:rPr>
          <w:b/>
          <w:sz w:val="20"/>
        </w:rPr>
        <w:t>4. Medical Care and Education</w:t>
      </w:r>
    </w:p>
    <w:p>
      <w:r>
        <w:rPr>
          <w:b w:val="0"/>
          <w:sz w:val="20"/>
        </w:rPr>
        <w:t>4.1 Medical Decisions</w:t>
      </w:r>
    </w:p>
    <w:p>
      <w:r>
        <w:rPr>
          <w:b w:val="0"/>
          <w:sz w:val="20"/>
        </w:rPr>
        <w:t>Both parents shall consult each other and agree on medical treatments and healthcare providers for the child(ren). In emergencies, either parent may make necessary decisions.</w:t>
      </w:r>
    </w:p>
    <w:p>
      <w:r>
        <w:rPr>
          <w:b w:val="0"/>
          <w:sz w:val="20"/>
        </w:rPr>
        <w:t>4.2 Education</w:t>
      </w:r>
    </w:p>
    <w:p>
      <w:r>
        <w:rPr>
          <w:b w:val="0"/>
          <w:sz w:val="20"/>
        </w:rPr>
        <w:t>Decisions regarding the child(ren)’s education, including choice of school, extracurricular activities, and special needs, shall be made jointly by the parties.</w:t>
      </w:r>
    </w:p>
    <w:p/>
    <w:p>
      <w:r>
        <w:rPr>
          <w:b/>
          <w:sz w:val="20"/>
        </w:rPr>
        <w:t>5. Communication</w:t>
      </w:r>
    </w:p>
    <w:p>
      <w:r>
        <w:rPr>
          <w:b w:val="0"/>
          <w:sz w:val="20"/>
        </w:rPr>
        <w:t>The parties agree to maintain open and respectful communication regarding the child(ren), including but not limited to sharing information about health, education, and welfare.</w:t>
      </w:r>
    </w:p>
    <w:p>
      <w:r>
        <w:rPr>
          <w:b w:val="0"/>
          <w:sz w:val="20"/>
        </w:rPr>
        <w:t>Contact information for emergencies shall be kept current and shared promptly.</w:t>
      </w:r>
    </w:p>
    <w:p/>
    <w:p>
      <w:r>
        <w:rPr>
          <w:b/>
          <w:sz w:val="20"/>
        </w:rPr>
        <w:t>6. Relocation</w:t>
      </w:r>
    </w:p>
    <w:p>
      <w:r>
        <w:rPr>
          <w:b w:val="0"/>
          <w:sz w:val="20"/>
        </w:rPr>
        <w:t>Neither party shall relocate the child(ren) to a residence more than ______ miles/kilometers from the current residence without prior written consent of the other party or court approval.</w:t>
      </w:r>
    </w:p>
    <w:p>
      <w:r>
        <w:rPr>
          <w:b w:val="0"/>
          <w:sz w:val="20"/>
        </w:rPr>
        <w:t>In the event of relocation, the parties agree to negotiate in good faith to modify the custody and visitation arrangements accordingly.</w:t>
      </w:r>
    </w:p>
    <w:p/>
    <w:p>
      <w:r>
        <w:rPr>
          <w:b/>
          <w:sz w:val="20"/>
        </w:rPr>
        <w:t>7. Dispute Resolution</w:t>
      </w:r>
    </w:p>
    <w:p>
      <w:r>
        <w:rPr>
          <w:b w:val="0"/>
          <w:sz w:val="20"/>
        </w:rPr>
        <w:t>In the event of any dispute arising from this Agreement, the parties agree to attempt mediation or alternative dispute resolution before seeking court intervention.</w:t>
      </w:r>
    </w:p>
    <w:p>
      <w:r>
        <w:rPr>
          <w:b w:val="0"/>
          <w:sz w:val="20"/>
        </w:rPr>
        <w:t>Costs of mediation shall be shared equally unless otherwise agreed.</w:t>
      </w:r>
    </w:p>
    <w:p/>
    <w:p>
      <w:r>
        <w:rPr>
          <w:b/>
          <w:sz w:val="20"/>
        </w:rPr>
        <w:t>8. Modification</w:t>
      </w:r>
    </w:p>
    <w:p>
      <w:r>
        <w:rPr>
          <w:b w:val="0"/>
          <w:sz w:val="20"/>
        </w:rPr>
        <w:t>This Agreement may be modified only by written agreement signed by both parties or by court order.</w:t>
      </w:r>
    </w:p>
    <w:p/>
    <w:p>
      <w:r>
        <w:rPr>
          <w:b/>
          <w:sz w:val="20"/>
        </w:rPr>
        <w:t>9. Governing Law</w:t>
      </w:r>
    </w:p>
    <w:p>
      <w:r>
        <w:rPr>
          <w:b w:val="0"/>
          <w:sz w:val="20"/>
        </w:rPr>
        <w:t>This Agreement shall be governed by and construed in accordance with the laws of the State of _________________________, United States of America.</w:t>
      </w:r>
    </w:p>
    <w:p/>
    <w:p>
      <w:r>
        <w:rPr>
          <w:b/>
          <w:sz w:val="20"/>
        </w:rPr>
        <w:t>10. Entire Agreement</w:t>
      </w:r>
    </w:p>
    <w:p>
      <w:r>
        <w:rPr>
          <w:b w:val="0"/>
          <w:sz w:val="20"/>
        </w:rPr>
        <w:t>This document constitutes the entire agreement between the parties concerning the custody and care of the minor child(ren) and supersedes all prior agreements or understandings.</w:t>
      </w:r>
    </w:p>
    <w:p/>
    <w:p>
      <w:r>
        <w:rPr>
          <w:b/>
          <w:sz w:val="20"/>
        </w:rPr>
        <w:t>11. Signatures</w:t>
      </w:r>
    </w:p>
    <w:p>
      <w:r>
        <w:rPr>
          <w:b w:val="0"/>
          <w:sz w:val="20"/>
        </w:rPr>
        <w:t>By signing below, the parties acknowledge they have read, understood, and agreed to the terms of this Parental Custody Agreement and intend to be legally bound by it.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MOTHER / LEGAL GUARDIAN</w:t>
            </w:r>
          </w:p>
        </w:tc>
        <w:tc>
          <w:tcPr>
            <w:tcW w:type="dxa" w:w="4986"/>
            <w:tcBorders>
              <w:top w:val="nil"/>
              <w:left w:val="nil"/>
              <w:bottom w:val="nil"/>
              <w:right w:val="nil"/>
              <w:insideH w:val="nil"/>
              <w:insideV w:val="nil"/>
            </w:tcBorders>
          </w:tcPr>
          <w:p>
            <w:pPr>
              <w:jc w:val="center"/>
            </w:pPr>
            <w:r>
              <w:t>FATHER / LEGAL 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NOTARY ACKNOWLEDGMENT</w:t>
      </w:r>
    </w:p>
    <w:p>
      <w:r>
        <w:rPr>
          <w:b w:val="0"/>
          <w:sz w:val="20"/>
        </w:rPr>
        <w:t>State of _______________________</w:t>
      </w:r>
    </w:p>
    <w:p>
      <w:r>
        <w:rPr>
          <w:b w:val="0"/>
          <w:sz w:val="20"/>
        </w:rPr>
        <w:t>County of ______________________</w:t>
      </w:r>
    </w:p>
    <w:p>
      <w:r>
        <w:rPr>
          <w:b w:val="0"/>
          <w:sz w:val="20"/>
        </w:rPr>
        <w:t>Subscribed and sworn to (or affirmed) before me on this _____ day of ____________________, by ________________________________, proved to me on the basis of satisfactory evidence to be the person(s) who appeared before me.</w:t>
      </w:r>
    </w:p>
    <w:p/>
    <w:p/>
    <w:p>
      <w:r>
        <w:rPr>
          <w:b w:val="0"/>
          <w:sz w:val="20"/>
        </w:rPr>
        <w:t>Notary Public Signature: ______________________________________</w:t>
      </w:r>
    </w:p>
    <w:p>
      <w:r>
        <w:rPr>
          <w:b w:val="0"/>
          <w:sz w:val="20"/>
        </w:rPr>
        <w:t>My commission expires: 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https://agreementdocs-us.com/parental-custody-agreement/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arental-custod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