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USAGE RIGHTS AGREEMENT</w:t>
      </w:r>
    </w:p>
    <w:p/>
    <w:p>
      <w:r>
        <w:rPr>
          <w:b w:val="0"/>
          <w:sz w:val="20"/>
        </w:rPr>
        <w:t>This Photography Usage Rights Agreement (the “Agreement”) is entered into</w:t>
      </w:r>
    </w:p>
    <w:p>
      <w:r>
        <w:rPr>
          <w:b w:val="0"/>
          <w:sz w:val="20"/>
        </w:rPr>
        <w:t>between the following parties:</w:t>
      </w:r>
    </w:p>
    <w:p/>
    <w:p>
      <w:r>
        <w:rPr>
          <w:b/>
          <w:sz w:val="20"/>
        </w:rPr>
        <w:t>Photographer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Name/Company: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WHEREAS,</w:t>
      </w:r>
    </w:p>
    <w:p>
      <w:r>
        <w:rPr>
          <w:b w:val="0"/>
          <w:sz w:val="20"/>
        </w:rPr>
        <w:t>The Photographer is the sole and exclusive owner of certain photographic images (“Photographs”) created by the Photographer;</w:t>
      </w:r>
    </w:p>
    <w:p>
      <w:r>
        <w:rPr>
          <w:b w:val="0"/>
          <w:sz w:val="20"/>
        </w:rPr>
        <w:t>The Client desires to obtain usage rights to the Photographs for specific purposes as outlined herein;</w:t>
      </w:r>
    </w:p>
    <w:p>
      <w:r>
        <w:rPr>
          <w:b w:val="0"/>
          <w:sz w:val="20"/>
        </w:rPr>
        <w:t>NOW, THEREFORE, in consideration of the mutual covenants and promises contained herein, the parties agree as follows:</w:t>
      </w:r>
    </w:p>
    <w:p/>
    <w:p>
      <w:r>
        <w:rPr>
          <w:b/>
          <w:sz w:val="20"/>
        </w:rPr>
        <w:t>1. Definitions</w:t>
      </w:r>
    </w:p>
    <w:p>
      <w:r>
        <w:rPr>
          <w:b w:val="0"/>
          <w:sz w:val="20"/>
        </w:rPr>
        <w:t>1.1 “Photographs” means all photographic images created by the Photographer and specified in Exhibit A attached hereto.</w:t>
      </w:r>
    </w:p>
    <w:p>
      <w:r>
        <w:rPr>
          <w:b w:val="0"/>
          <w:sz w:val="20"/>
        </w:rPr>
        <w:t>1.2 “Usage Rights” means the license and permissions granted by the Photographer to the Client under this Agreement.</w:t>
      </w:r>
    </w:p>
    <w:p>
      <w:r>
        <w:rPr>
          <w:b w:val="0"/>
          <w:sz w:val="20"/>
        </w:rPr>
        <w:t>1.3 “Territory” means the geographic area where the Usage Rights may be exercised, as specified herein.</w:t>
      </w:r>
    </w:p>
    <w:p/>
    <w:p>
      <w:r>
        <w:rPr>
          <w:b/>
          <w:sz w:val="20"/>
        </w:rPr>
        <w:t>2. Grant of Usage Rights</w:t>
      </w:r>
    </w:p>
    <w:p>
      <w:r>
        <w:rPr>
          <w:b w:val="0"/>
          <w:sz w:val="20"/>
        </w:rPr>
        <w:t>2.1 The Photographer hereby grants to the Client a non-exclusive, non-transferable, revocable license to use the Photographs solely for the purposes described in this Agreement.</w:t>
      </w:r>
    </w:p>
    <w:p>
      <w:r>
        <w:rPr>
          <w:b w:val="0"/>
          <w:sz w:val="20"/>
        </w:rPr>
        <w:t>2.2 The usage granted is limited to the following purposes and media (check all that apply):</w:t>
      </w:r>
    </w:p>
    <w:p>
      <w:r>
        <w:rPr>
          <w:b w:val="0"/>
          <w:sz w:val="20"/>
        </w:rPr>
        <w:t xml:space="preserve">    □ Print advertising and marketing materials</w:t>
      </w:r>
    </w:p>
    <w:p>
      <w:r>
        <w:rPr>
          <w:b w:val="0"/>
          <w:sz w:val="20"/>
        </w:rPr>
        <w:t xml:space="preserve">    □ Online and digital marketing, including websites and social media</w:t>
      </w:r>
    </w:p>
    <w:p>
      <w:r>
        <w:rPr>
          <w:b w:val="0"/>
          <w:sz w:val="20"/>
        </w:rPr>
        <w:t xml:space="preserve">    □ Editorial use</w:t>
      </w:r>
    </w:p>
    <w:p>
      <w:r>
        <w:rPr>
          <w:b w:val="0"/>
          <w:sz w:val="20"/>
        </w:rPr>
        <w:t xml:space="preserve">    □ Internal corporate use</w:t>
      </w:r>
    </w:p>
    <w:p>
      <w:r>
        <w:rPr>
          <w:b w:val="0"/>
          <w:sz w:val="20"/>
        </w:rPr>
        <w:t xml:space="preserve">    □ Other (please specify): ___________________________________________</w:t>
      </w:r>
    </w:p>
    <w:p>
      <w:r>
        <w:rPr>
          <w:b w:val="0"/>
          <w:sz w:val="20"/>
        </w:rPr>
        <w:t>2.3 The usage rights are granted for the following Territory:</w:t>
      </w:r>
    </w:p>
    <w:p>
      <w:r>
        <w:rPr>
          <w:b w:val="0"/>
          <w:sz w:val="20"/>
        </w:rPr>
        <w:t xml:space="preserve">    ______________________________________________________________________</w:t>
      </w:r>
    </w:p>
    <w:p>
      <w:r>
        <w:rPr>
          <w:b w:val="0"/>
          <w:sz w:val="20"/>
        </w:rPr>
        <w:t>2.4 The duration of the granted Usage Rights is:</w:t>
      </w:r>
    </w:p>
    <w:p>
      <w:r>
        <w:rPr>
          <w:b w:val="0"/>
          <w:sz w:val="20"/>
        </w:rPr>
        <w:t xml:space="preserve">    ______________________________________________________________________</w:t>
      </w:r>
    </w:p>
    <w:p/>
    <w:p>
      <w:r>
        <w:rPr>
          <w:b/>
          <w:sz w:val="20"/>
        </w:rPr>
        <w:t>3. Ownership and Copyright</w:t>
      </w:r>
    </w:p>
    <w:p>
      <w:r>
        <w:rPr>
          <w:b w:val="0"/>
          <w:sz w:val="20"/>
        </w:rPr>
        <w:t>3.1 The Photographer retains all copyright and ownership interests in the Photographs.</w:t>
      </w:r>
    </w:p>
    <w:p>
      <w:r>
        <w:rPr>
          <w:b w:val="0"/>
          <w:sz w:val="20"/>
        </w:rPr>
        <w:t>3.2 The Client acknowledges that this Agreement does not transfer any ownership rights to the Photographs.</w:t>
      </w:r>
    </w:p>
    <w:p>
      <w:r>
        <w:rPr>
          <w:b w:val="0"/>
          <w:sz w:val="20"/>
        </w:rPr>
        <w:t>3.3 Any unauthorized use, reproduction, modification, or distribution of the Photographs outside the scope of this Agreement is prohibited.</w:t>
      </w:r>
    </w:p>
    <w:p/>
    <w:p>
      <w:r>
        <w:rPr>
          <w:b/>
          <w:sz w:val="20"/>
        </w:rPr>
        <w:t>4. Usage Restrictions</w:t>
      </w:r>
    </w:p>
    <w:p>
      <w:r>
        <w:rPr>
          <w:b w:val="0"/>
          <w:sz w:val="20"/>
        </w:rPr>
        <w:t>4.1 The Client shall not sublicense, sell, assign, or transfer any usage rights without the Photographer’s prior written consent.</w:t>
      </w:r>
    </w:p>
    <w:p>
      <w:r>
        <w:rPr>
          <w:b w:val="0"/>
          <w:sz w:val="20"/>
        </w:rPr>
        <w:t>4.2 The Photographs shall not be used in any manner that is defamatory, libelous, obscene, or unlawful.</w:t>
      </w:r>
    </w:p>
    <w:p>
      <w:r>
        <w:rPr>
          <w:b w:val="0"/>
          <w:sz w:val="20"/>
        </w:rPr>
        <w:t>4.3 The Client shall not alter, crop, or manipulate the Photographs without the Photographer’s prior written approval.</w:t>
      </w:r>
    </w:p>
    <w:p/>
    <w:p>
      <w:r>
        <w:rPr>
          <w:b/>
          <w:sz w:val="20"/>
        </w:rPr>
        <w:t>5. Fees and Payment</w:t>
      </w:r>
    </w:p>
    <w:p>
      <w:r>
        <w:rPr>
          <w:b w:val="0"/>
          <w:sz w:val="20"/>
        </w:rPr>
        <w:t>5.1 The Client agrees to pay the Photographer a fee of $_____________ for the granted Usage Rights.</w:t>
      </w:r>
    </w:p>
    <w:p>
      <w:r>
        <w:rPr>
          <w:b w:val="0"/>
          <w:sz w:val="20"/>
        </w:rPr>
        <w:t>5.2 Payment shall be due as follows:</w:t>
      </w:r>
    </w:p>
    <w:p>
      <w:r>
        <w:rPr>
          <w:b w:val="0"/>
          <w:sz w:val="20"/>
        </w:rPr>
        <w:t xml:space="preserve">    □ Fifty percent (50%) upon execution of this Agreement and fifty percent (50%) upon delivery of the Photographs.</w:t>
      </w:r>
    </w:p>
    <w:p>
      <w:r>
        <w:rPr>
          <w:b w:val="0"/>
          <w:sz w:val="20"/>
        </w:rPr>
        <w:t xml:space="preserve">    □ Full payment upon execution of this Agreement.</w:t>
      </w:r>
    </w:p>
    <w:p>
      <w:r>
        <w:rPr>
          <w:b w:val="0"/>
          <w:sz w:val="20"/>
        </w:rPr>
        <w:t xml:space="preserve">    □ Other payment terms: _______________________________________________</w:t>
      </w:r>
    </w:p>
    <w:p>
      <w:r>
        <w:rPr>
          <w:b w:val="0"/>
          <w:sz w:val="20"/>
        </w:rPr>
        <w:t>5.3 Late payments shall incur interest at the rate of 1.5% per month or the maximum rate permitted by law, whichever is lower.</w:t>
      </w:r>
    </w:p>
    <w:p/>
    <w:p>
      <w:r>
        <w:rPr>
          <w:b/>
          <w:sz w:val="20"/>
        </w:rPr>
        <w:t>6. Delivery and Format</w:t>
      </w:r>
    </w:p>
    <w:p>
      <w:r>
        <w:rPr>
          <w:b w:val="0"/>
          <w:sz w:val="20"/>
        </w:rPr>
        <w:t>6.1 The Photographer shall deliver the Photographs in the agreed format(s) and resolution(s) within a reasonable time after receipt of payment.</w:t>
      </w:r>
    </w:p>
    <w:p>
      <w:r>
        <w:rPr>
          <w:b w:val="0"/>
          <w:sz w:val="20"/>
        </w:rPr>
        <w:t>6.2 The Photographer is not responsible for any delays caused by circumstances beyond the Photographer’s control.</w:t>
      </w:r>
    </w:p>
    <w:p/>
    <w:p>
      <w:r>
        <w:rPr>
          <w:b/>
          <w:sz w:val="20"/>
        </w:rPr>
        <w:t>7. Credit and Attribution</w:t>
      </w:r>
    </w:p>
    <w:p>
      <w:r>
        <w:rPr>
          <w:b w:val="0"/>
          <w:sz w:val="20"/>
        </w:rPr>
        <w:t>7.1 The Client agrees to give credit to the Photographer as follows whenever the Photographs are used:</w:t>
      </w:r>
    </w:p>
    <w:p>
      <w:r>
        <w:rPr>
          <w:b w:val="0"/>
          <w:sz w:val="20"/>
        </w:rPr>
        <w:t xml:space="preserve">    ______________________________________________________________________</w:t>
      </w:r>
    </w:p>
    <w:p>
      <w:r>
        <w:rPr>
          <w:b w:val="0"/>
          <w:sz w:val="20"/>
        </w:rPr>
        <w:t>7.2 Where such credit is not feasible due to the nature of the use, the Client shall provide a written explanation to the Photographer.</w:t>
      </w:r>
    </w:p>
    <w:p/>
    <w:p>
      <w:r>
        <w:rPr>
          <w:b/>
          <w:sz w:val="20"/>
        </w:rPr>
        <w:t>8. Indemnification</w:t>
      </w:r>
    </w:p>
    <w:p>
      <w:r>
        <w:rPr>
          <w:b w:val="0"/>
          <w:sz w:val="20"/>
        </w:rPr>
        <w:t>The Client agrees to indemnify, defend, and hold harmless the Photographer from and against any claims, liabilities, damages, losses, or expenses (including reasonable attorneys’ fees) arising out of the Client’s use of the Photographs in violation of this Agreement or applicable law.</w:t>
      </w:r>
    </w:p>
    <w:p/>
    <w:p>
      <w:r>
        <w:rPr>
          <w:b/>
          <w:sz w:val="20"/>
        </w:rPr>
        <w:t>9. Termination</w:t>
      </w:r>
    </w:p>
    <w:p>
      <w:r>
        <w:rPr>
          <w:b w:val="0"/>
          <w:sz w:val="20"/>
        </w:rPr>
        <w:t>9.1 Either party may terminate this Agreement upon written notice if the other party breaches any material term of this Agreement and fails to cure such breach within 15 days of receipt of written notice.</w:t>
      </w:r>
    </w:p>
    <w:p>
      <w:r>
        <w:rPr>
          <w:b w:val="0"/>
          <w:sz w:val="20"/>
        </w:rPr>
        <w:t>9.2 Upon termination, the Client shall immediately cease all use of the Photographs and destroy or return any copies in its possession, except where usage rights were irrevocably granted prior to termination.</w:t>
      </w:r>
    </w:p>
    <w:p/>
    <w:p>
      <w:r>
        <w:rPr>
          <w:b/>
          <w:sz w:val="20"/>
        </w:rPr>
        <w:t>10. Limitation of Liability</w:t>
      </w:r>
    </w:p>
    <w:p>
      <w:r>
        <w:rPr>
          <w:b w:val="0"/>
          <w:sz w:val="20"/>
        </w:rPr>
        <w:t>In no event shall the Photographer be liable for any indirect, incidental, consequential, special, or punitive damages arising out of or related to this Agreement or the use of the Photographs, even if advised of the possibility of such damages.</w:t>
      </w:r>
    </w:p>
    <w:p/>
    <w:p>
      <w:r>
        <w:rPr>
          <w:b/>
          <w:sz w:val="20"/>
        </w:rPr>
        <w:t>11. Governing Law and Jurisdiction</w:t>
      </w:r>
    </w:p>
    <w:p>
      <w:r>
        <w:rPr>
          <w:b w:val="0"/>
          <w:sz w:val="20"/>
        </w:rPr>
        <w:t>This Agreement shall be governed by and construed in accordance with the laws of the United States and the State of ________________________. Any disputes arising out of or related to this Agreement shall be resolved exclusively in the state or federal courts located within said State.</w:t>
      </w:r>
    </w:p>
    <w:p/>
    <w:p>
      <w:r>
        <w:rPr>
          <w:b/>
          <w:sz w:val="20"/>
        </w:rPr>
        <w:t>12. Entire Agreement</w:t>
      </w:r>
    </w:p>
    <w:p>
      <w:r>
        <w:rPr>
          <w:b w:val="0"/>
          <w:sz w:val="20"/>
        </w:rPr>
        <w:t>This Agreement constitutes the entire understanding between the parties with respect to the subject matter hereof and supersedes all prior agreements, understandings, negotiations, and discussions, whether oral or written.</w:t>
      </w:r>
    </w:p>
    <w:p/>
    <w:p>
      <w:r>
        <w:rPr>
          <w:b/>
          <w:sz w:val="20"/>
        </w:rPr>
        <w:t>13. Amendments</w:t>
      </w:r>
    </w:p>
    <w:p>
      <w:r>
        <w:rPr>
          <w:b w:val="0"/>
          <w:sz w:val="20"/>
        </w:rPr>
        <w:t>No amendment or modification of this Agreement shall be effective unless in writing and signed by both parties.</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Notices</w:t>
      </w:r>
    </w:p>
    <w:p>
      <w:r>
        <w:rPr>
          <w:b w:val="0"/>
          <w:sz w:val="20"/>
        </w:rPr>
        <w:t>All notices under this Agreement shall be in writing and sent to the addresses specified above via certified mail, return receipt requested, or by recognized overnight courier.</w:t>
      </w:r>
    </w:p>
    <w:p/>
    <w:p/>
    <w:p>
      <w:r>
        <w:rPr>
          <w:b w:val="0"/>
          <w:sz w:val="20"/>
        </w:rPr>
        <w:t>IN WITNESS WHEREOF, the parties hereto have executed this Photography Usage Rights Agreement as of the date last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PHOTOGRAPHER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https://agreementdocs-us.com/photography-usage-rights-agreement/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hotography-usage-rights-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