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ROOMMATE AGREEMENT – CALIFORNIA</w:t>
      </w:r>
    </w:p>
    <w:p/>
    <w:p/>
    <w:p>
      <w:r>
        <w:rPr>
          <w:b w:val="0"/>
          <w:sz w:val="20"/>
        </w:rPr>
        <w:t>This Roommate Agreement ("Agreement") is entered into by and between the undersigned roommates residing at the same residential premises in the State of California. This Agreement sets forth the terms and conditions under which the roommates agree to live together harmoniously, share responsibilities, and outline their rights and obligations.</w:t>
      </w:r>
    </w:p>
    <w:p/>
    <w:p/>
    <w:p>
      <w:r>
        <w:rPr>
          <w:b/>
          <w:sz w:val="22"/>
        </w:rPr>
        <w:t>1. Parties</w:t>
      </w:r>
    </w:p>
    <w:p>
      <w:r>
        <w:rPr>
          <w:b w:val="0"/>
          <w:sz w:val="20"/>
        </w:rPr>
        <w:t>The parties to this Agreement are the undersigned individuals who agree to share the residential premises located at:</w:t>
      </w:r>
    </w:p>
    <w:p>
      <w:r>
        <w:rPr>
          <w:b w:val="0"/>
          <w:sz w:val="20"/>
        </w:rPr>
        <w:t>Address: _________________________________________________________________</w:t>
      </w:r>
    </w:p>
    <w:p>
      <w:r>
        <w:rPr>
          <w:b w:val="0"/>
          <w:sz w:val="20"/>
        </w:rPr>
        <w:t>City: ___________________________    State: _______    Zip Code: ___________</w:t>
      </w:r>
    </w:p>
    <w:p/>
    <w:p>
      <w:r>
        <w:rPr>
          <w:b/>
          <w:sz w:val="22"/>
        </w:rPr>
        <w:t>2. Term and Termination</w:t>
      </w:r>
    </w:p>
    <w:p>
      <w:r>
        <w:rPr>
          <w:b w:val="0"/>
          <w:sz w:val="20"/>
        </w:rPr>
        <w:t>This Agreement shall commence on the date all parties have signed below and shall continue on a month-to-month basis until terminated by any party upon giving at least 30 days written notice to the other roommate(s). Termination must comply with all applicable California laws and rental agreements.</w:t>
      </w:r>
    </w:p>
    <w:p/>
    <w:p>
      <w:r>
        <w:rPr>
          <w:b/>
          <w:sz w:val="22"/>
        </w:rPr>
        <w:t>3. Rent Payment</w:t>
      </w:r>
    </w:p>
    <w:p>
      <w:r>
        <w:rPr>
          <w:b w:val="0"/>
          <w:sz w:val="20"/>
        </w:rPr>
        <w:t>3.1 Total Rent: The total monthly rent for the premises is $_____________.</w:t>
      </w:r>
    </w:p>
    <w:p>
      <w:r>
        <w:rPr>
          <w:b w:val="0"/>
          <w:sz w:val="20"/>
        </w:rPr>
        <w:t>3.2 Individual Rent Shares: The roommates agree to pay rent as follows:</w:t>
      </w:r>
    </w:p>
    <w:p>
      <w:r>
        <w:rPr>
          <w:b w:val="0"/>
          <w:sz w:val="20"/>
        </w:rPr>
        <w:t>- Roommate 1: $_____________</w:t>
      </w:r>
    </w:p>
    <w:p>
      <w:r>
        <w:rPr>
          <w:b w:val="0"/>
          <w:sz w:val="20"/>
        </w:rPr>
        <w:t>- Roommate 2: $_____________</w:t>
      </w:r>
    </w:p>
    <w:p>
      <w:r>
        <w:rPr>
          <w:b w:val="0"/>
          <w:sz w:val="20"/>
        </w:rPr>
        <w:t>- Roommate 3: $_____________ (if applicable)</w:t>
      </w:r>
    </w:p>
    <w:p>
      <w:r>
        <w:rPr>
          <w:b w:val="0"/>
          <w:sz w:val="20"/>
        </w:rPr>
        <w:t>3.3 Due Date: Rent payments are due on or before the _____ day of each month and shall be paid to the landlord or as otherwise agreed.</w:t>
      </w:r>
    </w:p>
    <w:p>
      <w:r>
        <w:rPr>
          <w:b w:val="0"/>
          <w:sz w:val="20"/>
        </w:rPr>
        <w:t>3.4 Late Payments: Any rent payment not received by the due date may be subject to late fees as established by the landlord or applicable laws.</w:t>
      </w:r>
    </w:p>
    <w:p/>
    <w:p>
      <w:r>
        <w:rPr>
          <w:b/>
          <w:sz w:val="22"/>
        </w:rPr>
        <w:t>4. Security Deposit</w:t>
      </w:r>
    </w:p>
    <w:p>
      <w:r>
        <w:rPr>
          <w:b w:val="0"/>
          <w:sz w:val="20"/>
        </w:rPr>
        <w:t>4.1 Amount: The security deposit held by the landlord is $_____________.</w:t>
      </w:r>
    </w:p>
    <w:p>
      <w:r>
        <w:rPr>
          <w:b w:val="0"/>
          <w:sz w:val="20"/>
        </w:rPr>
        <w:t>4.2 Responsibility: Each roommate is responsible for their share of the security deposit as follows:</w:t>
      </w:r>
    </w:p>
    <w:p>
      <w:r>
        <w:rPr>
          <w:b w:val="0"/>
          <w:sz w:val="20"/>
        </w:rPr>
        <w:t>- Roommate 1: $_____________</w:t>
      </w:r>
    </w:p>
    <w:p>
      <w:r>
        <w:rPr>
          <w:b w:val="0"/>
          <w:sz w:val="20"/>
        </w:rPr>
        <w:t>- Roommate 2: $_____________</w:t>
      </w:r>
    </w:p>
    <w:p>
      <w:r>
        <w:rPr>
          <w:b w:val="0"/>
          <w:sz w:val="20"/>
        </w:rPr>
        <w:t>- Roommate 3: $_____________ (if applicable)</w:t>
      </w:r>
    </w:p>
    <w:p>
      <w:r>
        <w:rPr>
          <w:b w:val="0"/>
          <w:sz w:val="20"/>
        </w:rPr>
        <w:t>4.3 Refund: Upon termination of tenancy, the security deposit will be returned in accordance with the landlord’s policies and California law, minus any lawful deductions.</w:t>
      </w:r>
    </w:p>
    <w:p/>
    <w:p>
      <w:r>
        <w:rPr>
          <w:b/>
          <w:sz w:val="22"/>
        </w:rPr>
        <w:t>5. Utilities and Other Expenses</w:t>
      </w:r>
    </w:p>
    <w:p>
      <w:r>
        <w:rPr>
          <w:b w:val="0"/>
          <w:sz w:val="20"/>
        </w:rPr>
        <w:t>5.1 Utilities Include: Electricity, water, gas, internet, trash, cable, and other shared services.</w:t>
      </w:r>
    </w:p>
    <w:p>
      <w:r>
        <w:rPr>
          <w:b w:val="0"/>
          <w:sz w:val="20"/>
        </w:rPr>
        <w:t>5.2 Payment Responsibility: The roommates agree to share the cost of utilities as follows:</w:t>
      </w:r>
    </w:p>
    <w:p>
      <w:r>
        <w:rPr>
          <w:b w:val="0"/>
          <w:sz w:val="20"/>
        </w:rPr>
        <w:t>- Roommate 1: __________% or $__________</w:t>
      </w:r>
    </w:p>
    <w:p>
      <w:r>
        <w:rPr>
          <w:b w:val="0"/>
          <w:sz w:val="20"/>
        </w:rPr>
        <w:t>- Roommate 2: __________% or $__________</w:t>
      </w:r>
    </w:p>
    <w:p>
      <w:r>
        <w:rPr>
          <w:b w:val="0"/>
          <w:sz w:val="20"/>
        </w:rPr>
        <w:t>- Roommate 3: __________% or $__________ (if applicable)</w:t>
      </w:r>
    </w:p>
    <w:p>
      <w:r>
        <w:rPr>
          <w:b w:val="0"/>
          <w:sz w:val="20"/>
        </w:rPr>
        <w:t>5.3 Payment Method: Payments shall be made to the designated roommate responsible for paying the utility bills within _____ days of receipt of the bill.</w:t>
      </w:r>
    </w:p>
    <w:p/>
    <w:p>
      <w:r>
        <w:rPr>
          <w:b/>
          <w:sz w:val="22"/>
        </w:rPr>
        <w:t>6. Household Responsibilities</w:t>
      </w:r>
    </w:p>
    <w:p>
      <w:r>
        <w:rPr>
          <w:b w:val="0"/>
          <w:sz w:val="20"/>
        </w:rPr>
        <w:t>6.1 Cleaning: Roommates shall share responsibilities for cleaning common areas including kitchen, bathroom(s), living room, and hallways. A cleaning schedule is recommended and may be attached as Exhibit A.</w:t>
      </w:r>
    </w:p>
    <w:p>
      <w:r>
        <w:rPr>
          <w:b w:val="0"/>
          <w:sz w:val="20"/>
        </w:rPr>
        <w:t>6.2 Supplies: Costs for shared household supplies (e.g., cleaning products, toilet paper) shall be shared equally or as agreed.</w:t>
      </w:r>
    </w:p>
    <w:p>
      <w:r>
        <w:rPr>
          <w:b w:val="0"/>
          <w:sz w:val="20"/>
        </w:rPr>
        <w:t>6.3 Maintenance: Roommates agree to promptly report needed repairs to the landlord and cooperate in maintaining the premises in good condition.</w:t>
      </w:r>
    </w:p>
    <w:p/>
    <w:p>
      <w:r>
        <w:rPr>
          <w:b/>
          <w:sz w:val="22"/>
        </w:rPr>
        <w:t>7. Guests and Conduct</w:t>
      </w:r>
    </w:p>
    <w:p>
      <w:r>
        <w:rPr>
          <w:b w:val="0"/>
          <w:sz w:val="20"/>
        </w:rPr>
        <w:t>7.1 Guests: Roommates agree that guests shall not stay overnight for more than ____ consecutive nights without prior consent of all roommates.</w:t>
      </w:r>
    </w:p>
    <w:p>
      <w:r>
        <w:rPr>
          <w:b w:val="0"/>
          <w:sz w:val="20"/>
        </w:rPr>
        <w:t>7.2 Conduct: All roommates agree to behave respectfully, maintain reasonable noise levels, and comply with all house rules and applicable laws.</w:t>
      </w:r>
    </w:p>
    <w:p>
      <w:r>
        <w:rPr>
          <w:b w:val="0"/>
          <w:sz w:val="20"/>
        </w:rPr>
        <w:t>7.3 Illegal Activity: No illegal activity of any kind shall be conducted on the premises.</w:t>
      </w:r>
    </w:p>
    <w:p/>
    <w:p>
      <w:r>
        <w:rPr>
          <w:b/>
          <w:sz w:val="22"/>
        </w:rPr>
        <w:t>8. Personal Property and Liability</w:t>
      </w:r>
    </w:p>
    <w:p>
      <w:r>
        <w:rPr>
          <w:b w:val="0"/>
          <w:sz w:val="20"/>
        </w:rPr>
        <w:t>8.1 Each roommate is responsible for their personal belongings. Roommates agree to respect one another’s property and privacy.</w:t>
      </w:r>
    </w:p>
    <w:p>
      <w:r>
        <w:rPr>
          <w:b w:val="0"/>
          <w:sz w:val="20"/>
        </w:rPr>
        <w:t>8.2 Roommates agree to obtain renters insurance to protect their personal property and liability where possible.</w:t>
      </w:r>
    </w:p>
    <w:p>
      <w:r>
        <w:rPr>
          <w:b w:val="0"/>
          <w:sz w:val="20"/>
        </w:rPr>
        <w:t>8.3 Neither roommate shall be responsible for loss or damage to the other’s personal property except where caused by negligence or willful misconduct.</w:t>
      </w:r>
    </w:p>
    <w:p/>
    <w:p>
      <w:r>
        <w:rPr>
          <w:b/>
          <w:sz w:val="22"/>
        </w:rPr>
        <w:t>9. Dispute Resolution</w:t>
      </w:r>
    </w:p>
    <w:p>
      <w:r>
        <w:rPr>
          <w:b w:val="0"/>
          <w:sz w:val="20"/>
        </w:rPr>
        <w:t>In the event of any dispute arising under this Agreement, roommates agree to attempt to resolve the dispute through good faith negotiation. If negotiation fails, roommates may seek mediation before pursuing legal remedies.</w:t>
      </w:r>
    </w:p>
    <w:p/>
    <w:p>
      <w:r>
        <w:rPr>
          <w:b/>
          <w:sz w:val="22"/>
        </w:rPr>
        <w:t>10. Modification</w:t>
      </w:r>
    </w:p>
    <w:p>
      <w:r>
        <w:rPr>
          <w:b w:val="0"/>
          <w:sz w:val="20"/>
        </w:rPr>
        <w:t>Any modification or amendment to this Agreement must be in writing and signed by all roommates to be effective.</w:t>
      </w:r>
    </w:p>
    <w:p/>
    <w:p>
      <w:r>
        <w:rPr>
          <w:b/>
          <w:sz w:val="22"/>
        </w:rPr>
        <w:t>11. Governing Law</w:t>
      </w:r>
    </w:p>
    <w:p>
      <w:r>
        <w:rPr>
          <w:b w:val="0"/>
          <w:sz w:val="20"/>
        </w:rPr>
        <w:t>This Agreement shall be governed by and construed in accordance with the laws of the State of California.</w:t>
      </w:r>
    </w:p>
    <w:p/>
    <w:p/>
    <w:p>
      <w:r>
        <w:rPr>
          <w:b w:val="0"/>
          <w:sz w:val="20"/>
        </w:rPr>
        <w:t>IN WITNESS WHEREOF, the parties have executed this Roommate Agreement as of the date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ROOMMATE 1</w:t>
            </w:r>
          </w:p>
        </w:tc>
        <w:tc>
          <w:tcPr>
            <w:tcW w:type="dxa" w:w="4986"/>
            <w:tcBorders>
              <w:top w:val="nil"/>
              <w:left w:val="nil"/>
              <w:bottom w:val="nil"/>
              <w:right w:val="nil"/>
              <w:insideH w:val="nil"/>
              <w:insideV w:val="nil"/>
            </w:tcBorders>
          </w:tcPr>
          <w:p>
            <w:pPr>
              <w:jc w:val="center"/>
            </w:pPr>
            <w:r>
              <w:t>ROOMMATE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w:t>
              <w:br/>
              <w:t>Date: ____________________________</w:t>
            </w:r>
          </w:p>
        </w:tc>
        <w:tc>
          <w:tcPr>
            <w:tcW w:type="dxa" w:w="4986"/>
            <w:tcBorders>
              <w:top w:val="nil"/>
              <w:left w:val="nil"/>
              <w:bottom w:val="nil"/>
              <w:right w:val="nil"/>
              <w:insideH w:val="nil"/>
              <w:insideV w:val="nil"/>
            </w:tcBorders>
          </w:tcPr>
          <w:p>
            <w:pPr>
              <w:jc w:val="center"/>
            </w:pPr>
            <w:r>
              <w:t>Print Name: _________________________</w:t>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https://agreementdocs-us.com/roommate-agreement-california/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roommate-agreement-california/"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