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EQUIPMENT LOAN AGREEMENT</w:t>
      </w:r>
    </w:p>
    <w:p/>
    <w:p>
      <w:r>
        <w:rPr>
          <w:b/>
          <w:sz w:val="20"/>
        </w:rPr>
        <w:t>Lender Information:</w:t>
      </w:r>
    </w:p>
    <w:p>
      <w:r>
        <w:rPr>
          <w:b w:val="0"/>
          <w:sz w:val="20"/>
        </w:rPr>
        <w:t>Full Name / Company: 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p>
      <w:r>
        <w:rPr>
          <w:b/>
          <w:sz w:val="20"/>
        </w:rPr>
        <w:t>Borrower Information:</w:t>
      </w:r>
    </w:p>
    <w:p>
      <w:r>
        <w:rPr>
          <w:b w:val="0"/>
          <w:sz w:val="20"/>
        </w:rPr>
        <w:t>Full Name / Company: 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p>
      <w:r>
        <w:rPr>
          <w:b/>
          <w:sz w:val="20"/>
        </w:rPr>
        <w:t>Equipment Description:</w:t>
      </w:r>
    </w:p>
    <w:p>
      <w:r>
        <w:rPr>
          <w:b w:val="0"/>
          <w:sz w:val="20"/>
        </w:rPr>
        <w:t>Type/Model: _________________________________________________________</w:t>
      </w:r>
    </w:p>
    <w:p>
      <w:r>
        <w:rPr>
          <w:b w:val="0"/>
          <w:sz w:val="20"/>
        </w:rPr>
        <w:t>Serial Number: ______________________________________________________</w:t>
      </w:r>
    </w:p>
    <w:p>
      <w:r>
        <w:rPr>
          <w:b w:val="0"/>
          <w:sz w:val="20"/>
        </w:rPr>
        <w:t>Condition: __________________________________________________________</w:t>
      </w:r>
    </w:p>
    <w:p>
      <w:r>
        <w:rPr>
          <w:b w:val="0"/>
          <w:sz w:val="20"/>
        </w:rPr>
        <w:t>Accessories Included: ________________________________________________</w:t>
      </w:r>
    </w:p>
    <w:p/>
    <w:p>
      <w:r>
        <w:rPr>
          <w:b/>
          <w:sz w:val="20"/>
        </w:rPr>
        <w:t>Loan Term and Use:</w:t>
      </w:r>
    </w:p>
    <w:p>
      <w:r>
        <w:rPr>
          <w:b w:val="0"/>
          <w:sz w:val="20"/>
        </w:rPr>
        <w:t>Loan Period (e.g., from _______ to _______): __________________________</w:t>
      </w:r>
    </w:p>
    <w:p>
      <w:r>
        <w:rPr>
          <w:b w:val="0"/>
          <w:sz w:val="20"/>
        </w:rPr>
        <w:t>Purpose of Use: _____________________________________________________</w:t>
      </w:r>
    </w:p>
    <w:p/>
    <w:p>
      <w:r>
        <w:rPr>
          <w:b/>
          <w:sz w:val="20"/>
        </w:rPr>
        <w:t>Delivery and Return:</w:t>
      </w:r>
    </w:p>
    <w:p>
      <w:r>
        <w:rPr>
          <w:b w:val="0"/>
          <w:sz w:val="20"/>
        </w:rPr>
        <w:t>Delivery Location: _________________________________________________</w:t>
      </w:r>
    </w:p>
    <w:p>
      <w:r>
        <w:rPr>
          <w:b w:val="0"/>
          <w:sz w:val="20"/>
        </w:rPr>
        <w:t>Return Location: _________________________________________________</w:t>
      </w:r>
    </w:p>
    <w:p>
      <w:r>
        <w:rPr>
          <w:b w:val="0"/>
          <w:sz w:val="20"/>
        </w:rPr>
        <w:t>Borrower shall return the equipment in the same condition as received, ordinary wear and tear excepted.</w:t>
      </w:r>
    </w:p>
    <w:p/>
    <w:p>
      <w:r>
        <w:rPr>
          <w:b/>
          <w:sz w:val="20"/>
        </w:rPr>
        <w:t>Loan Fee and Payment Terms:</w:t>
      </w:r>
    </w:p>
    <w:p>
      <w:r>
        <w:rPr>
          <w:b w:val="0"/>
          <w:sz w:val="20"/>
        </w:rPr>
        <w:t>Loan Fee (if any): _______________________ USD</w:t>
      </w:r>
    </w:p>
    <w:p>
      <w:r>
        <w:rPr>
          <w:b w:val="0"/>
          <w:sz w:val="20"/>
        </w:rPr>
        <w:t>Payment Terms: _____________________________________________________</w:t>
      </w:r>
    </w:p>
    <w:p/>
    <w:p>
      <w:r>
        <w:rPr>
          <w:b/>
          <w:sz w:val="20"/>
        </w:rPr>
        <w:t>Responsibilities and Liability:</w:t>
      </w:r>
    </w:p>
    <w:p>
      <w:r>
        <w:rPr>
          <w:b w:val="0"/>
          <w:sz w:val="20"/>
        </w:rPr>
        <w:t>The Borrower agrees to use the equipment solely for the stated purpose and to maintain it in good condition.</w:t>
      </w:r>
    </w:p>
    <w:p>
      <w:r>
        <w:rPr>
          <w:b w:val="0"/>
          <w:sz w:val="20"/>
        </w:rPr>
        <w:t>The Borrower is responsible for any loss, damage, or theft occurring during the loan period except for normal wear and tear.</w:t>
      </w:r>
    </w:p>
    <w:p>
      <w:r>
        <w:rPr>
          <w:b w:val="0"/>
          <w:sz w:val="20"/>
        </w:rPr>
        <w:t>The Lender makes no warranties as to the condition or fitness of the equipment for any particular purpose.</w:t>
      </w:r>
    </w:p>
    <w:p/>
    <w:p>
      <w:r>
        <w:rPr>
          <w:b/>
          <w:sz w:val="20"/>
        </w:rPr>
        <w:t>Indemnification:</w:t>
      </w:r>
    </w:p>
    <w:p>
      <w:r>
        <w:rPr>
          <w:b w:val="0"/>
          <w:sz w:val="20"/>
        </w:rPr>
        <w:t>The Borrower agrees to indemnify, defend and hold harmless the Lender from any claims, damages, or liabilities arising out of the Borrower's use or possession of the equipment.</w:t>
      </w:r>
    </w:p>
    <w:p/>
    <w:p>
      <w:r>
        <w:rPr>
          <w:b/>
          <w:sz w:val="20"/>
        </w:rPr>
        <w:t>Insurance:</w:t>
      </w:r>
    </w:p>
    <w:p>
      <w:r>
        <w:rPr>
          <w:b w:val="0"/>
          <w:sz w:val="20"/>
        </w:rPr>
        <w:t>The Borrower shall, at Borrower's expense, maintain insurance covering loss or damage to the equipment during the loan period, naming the Lender as an additional insured or loss payee if requested.</w:t>
      </w:r>
    </w:p>
    <w:p/>
    <w:p>
      <w:r>
        <w:rPr>
          <w:b/>
          <w:sz w:val="20"/>
        </w:rPr>
        <w:t>Default and Remedies:</w:t>
      </w:r>
    </w:p>
    <w:p>
      <w:r>
        <w:rPr>
          <w:b w:val="0"/>
          <w:sz w:val="20"/>
        </w:rPr>
        <w:t>If the Borrower fails to return the equipment on time or breaches any term of this Agreement, the Lender may demand immediate return and pursue any legal remedies available.</w:t>
      </w:r>
    </w:p>
    <w:p>
      <w:r>
        <w:rPr>
          <w:b w:val="0"/>
          <w:sz w:val="20"/>
        </w:rPr>
        <w:t>Borrower shall be liable for all costs incurred by Lender to recover the equipment, including attorney fees.</w:t>
      </w:r>
    </w:p>
    <w:p/>
    <w:p>
      <w:r>
        <w:rPr>
          <w:b/>
          <w:sz w:val="20"/>
        </w:rPr>
        <w:t>Governing Law and Jurisdiction:</w:t>
      </w:r>
    </w:p>
    <w:p>
      <w:r>
        <w:rPr>
          <w:b w:val="0"/>
          <w:sz w:val="20"/>
        </w:rPr>
        <w:t>This Agreement shall be governed by and construed in accordance with the laws of the United States and the State of __________________.</w:t>
      </w:r>
    </w:p>
    <w:p>
      <w:r>
        <w:rPr>
          <w:b w:val="0"/>
          <w:sz w:val="20"/>
        </w:rPr>
        <w:t>Any disputes arising under this Agreement shall be subject to the exclusive jurisdiction of the courts located in __________________.</w:t>
      </w:r>
    </w:p>
    <w:p/>
    <w:p>
      <w:r>
        <w:rPr>
          <w:b/>
          <w:sz w:val="20"/>
        </w:rPr>
        <w:t>Entire Agreement:</w:t>
      </w:r>
    </w:p>
    <w:p>
      <w:r>
        <w:rPr>
          <w:b w:val="0"/>
          <w:sz w:val="20"/>
        </w:rPr>
        <w:t>This Agreement constitutes the entire agreement between the parties regarding the subject matter hereof and supersedes any prior agreements or understandings, written or oral.</w:t>
      </w:r>
    </w:p>
    <w:p/>
    <w:p>
      <w:r>
        <w:rPr>
          <w:b/>
          <w:sz w:val="20"/>
        </w:rPr>
        <w:t>Amendments:</w:t>
      </w:r>
    </w:p>
    <w:p>
      <w:r>
        <w:rPr>
          <w:b w:val="0"/>
          <w:sz w:val="20"/>
        </w:rPr>
        <w:t>Any amendments or modifications to this Agreement must be made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https://agreementdocs-us.com/simple-equipment-loan-agreement/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simple-equipment-loan-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