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JOINT VENTURE AGREEMENT</w:t>
      </w:r>
    </w:p>
    <w:p/>
    <w:p/>
    <w:p>
      <w:r>
        <w:rPr>
          <w:b w:val="0"/>
          <w:sz w:val="20"/>
        </w:rPr>
        <w:t>This Simple Joint Venture Agreement ("Agreement") is made and entered into by and between the following parties (each, a "Party" and collectively, the "Parties"):</w:t>
      </w:r>
    </w:p>
    <w:p/>
    <w:p>
      <w:r>
        <w:rPr>
          <w:b/>
          <w:sz w:val="20"/>
        </w:rPr>
        <w:t>Party 1 Information:</w:t>
      </w:r>
    </w:p>
    <w:p>
      <w:r>
        <w:rPr>
          <w:b w:val="0"/>
          <w:sz w:val="20"/>
        </w:rPr>
        <w:t>Full Legal Name: ____________________________________________________________</w:t>
      </w:r>
    </w:p>
    <w:p>
      <w:r>
        <w:rPr>
          <w:b w:val="0"/>
          <w:sz w:val="20"/>
        </w:rPr>
        <w:t>Type of Entity (if applicable): _______________________________________________</w:t>
      </w:r>
    </w:p>
    <w:p>
      <w:r>
        <w:rPr>
          <w:b w:val="0"/>
          <w:sz w:val="20"/>
        </w:rPr>
        <w:t>Principal Business Address: _________________________________________________</w:t>
      </w:r>
    </w:p>
    <w:p>
      <w:r>
        <w:rPr>
          <w:b w:val="0"/>
          <w:sz w:val="20"/>
        </w:rPr>
        <w:t>Contact Information: _______________________________________________________</w:t>
      </w:r>
    </w:p>
    <w:p/>
    <w:p>
      <w:r>
        <w:rPr>
          <w:b/>
          <w:sz w:val="20"/>
        </w:rPr>
        <w:t>Party 2 Information:</w:t>
      </w:r>
    </w:p>
    <w:p>
      <w:r>
        <w:rPr>
          <w:b w:val="0"/>
          <w:sz w:val="20"/>
        </w:rPr>
        <w:t>Full Legal Name: ____________________________________________________________</w:t>
      </w:r>
    </w:p>
    <w:p>
      <w:r>
        <w:rPr>
          <w:b w:val="0"/>
          <w:sz w:val="20"/>
        </w:rPr>
        <w:t>Type of Entity (if applicable): _______________________________________________</w:t>
      </w:r>
    </w:p>
    <w:p>
      <w:r>
        <w:rPr>
          <w:b w:val="0"/>
          <w:sz w:val="20"/>
        </w:rPr>
        <w:t>Principal Business Address: _________________________________________________</w:t>
      </w:r>
    </w:p>
    <w:p>
      <w:r>
        <w:rPr>
          <w:b w:val="0"/>
          <w:sz w:val="20"/>
        </w:rPr>
        <w:t>Contact Information: _______________________________________________________</w:t>
      </w:r>
    </w:p>
    <w:p/>
    <w:p>
      <w:r>
        <w:rPr>
          <w:b/>
          <w:sz w:val="20"/>
        </w:rPr>
        <w:t>RECITALS</w:t>
      </w:r>
    </w:p>
    <w:p>
      <w:r>
        <w:rPr>
          <w:b w:val="0"/>
          <w:sz w:val="20"/>
        </w:rPr>
        <w:t>WHEREAS, the Parties desire to enter into a joint venture for the purpose set forth herein;</w:t>
      </w:r>
    </w:p>
    <w:p>
      <w:r>
        <w:rPr>
          <w:b w:val="0"/>
          <w:sz w:val="20"/>
        </w:rPr>
        <w:t>WHEREAS, the Parties wish to define their respective rights and obligations with respect to such joint venture;</w:t>
      </w:r>
    </w:p>
    <w:p>
      <w:r>
        <w:rPr>
          <w:b w:val="0"/>
          <w:sz w:val="20"/>
        </w:rPr>
        <w:t>NOW, THEREFORE, in consideration of the mutual covenants and promises contained herein, the Parties agree as follows:</w:t>
      </w:r>
    </w:p>
    <w:p/>
    <w:p>
      <w:r>
        <w:rPr>
          <w:b/>
          <w:sz w:val="20"/>
        </w:rPr>
        <w:t>1. Formation of Joint Venture</w:t>
      </w:r>
    </w:p>
    <w:p>
      <w:r>
        <w:rPr>
          <w:b w:val="0"/>
          <w:sz w:val="20"/>
        </w:rPr>
        <w:t>1.1 The Parties hereby form a joint venture (the "Joint Venture") for the purposes described in Section 2 of this Agreement. The Joint Venture shall be conducted under the name: _____________________________________________.</w:t>
      </w:r>
    </w:p>
    <w:p>
      <w:r>
        <w:rPr>
          <w:b w:val="0"/>
          <w:sz w:val="20"/>
        </w:rPr>
        <w:t>1.2 The Joint Venture shall commence upon execution of this Agreement and shall continue until terminated as set forth herein.</w:t>
      </w:r>
    </w:p>
    <w:p/>
    <w:p>
      <w:r>
        <w:rPr>
          <w:b/>
          <w:sz w:val="20"/>
        </w:rPr>
        <w:t>2. Purpose</w:t>
      </w:r>
    </w:p>
    <w:p>
      <w:r>
        <w:rPr>
          <w:b w:val="0"/>
          <w:sz w:val="20"/>
        </w:rPr>
        <w:t>The purpose of the Joint Venture is to: _________________________________________________________________________________.</w:t>
      </w:r>
    </w:p>
    <w:p/>
    <w:p>
      <w:r>
        <w:rPr>
          <w:b/>
          <w:sz w:val="20"/>
        </w:rPr>
        <w:t>3. Capital Contributions</w:t>
      </w:r>
    </w:p>
    <w:p>
      <w:r>
        <w:rPr>
          <w:b w:val="0"/>
          <w:sz w:val="20"/>
        </w:rPr>
        <w:t>3.1 Each Party agrees to contribute to the Joint Venture as follows:</w:t>
      </w:r>
    </w:p>
    <w:p>
      <w:r>
        <w:rPr>
          <w:b w:val="0"/>
          <w:sz w:val="20"/>
        </w:rPr>
        <w:t xml:space="preserve">    Party 1 Contribution: ______________________________________________________________</w:t>
      </w:r>
    </w:p>
    <w:p>
      <w:r>
        <w:rPr>
          <w:b w:val="0"/>
          <w:sz w:val="20"/>
        </w:rPr>
        <w:t xml:space="preserve">    Party 2 Contribution: ______________________________________________________________</w:t>
      </w:r>
    </w:p>
    <w:p>
      <w:r>
        <w:rPr>
          <w:b w:val="0"/>
          <w:sz w:val="20"/>
        </w:rPr>
        <w:t>3.2 Additional contributions, if any, shall be made upon unanimous written consent of the Parties.</w:t>
      </w:r>
    </w:p>
    <w:p/>
    <w:p>
      <w:r>
        <w:rPr>
          <w:b/>
          <w:sz w:val="20"/>
        </w:rPr>
        <w:t>4. Profits and Losses</w:t>
      </w:r>
    </w:p>
    <w:p>
      <w:r>
        <w:rPr>
          <w:b w:val="0"/>
          <w:sz w:val="20"/>
        </w:rPr>
        <w:t>4.1 The net profits and losses of the Joint Venture shall be shared by the Parties in the following proportions:</w:t>
      </w:r>
    </w:p>
    <w:p>
      <w:r>
        <w:rPr>
          <w:b w:val="0"/>
          <w:sz w:val="20"/>
        </w:rPr>
        <w:t xml:space="preserve">    Party 1: __________%</w:t>
      </w:r>
    </w:p>
    <w:p>
      <w:r>
        <w:rPr>
          <w:b w:val="0"/>
          <w:sz w:val="20"/>
        </w:rPr>
        <w:t xml:space="preserve">    Party 2: __________%</w:t>
      </w:r>
    </w:p>
    <w:p>
      <w:r>
        <w:rPr>
          <w:b w:val="0"/>
          <w:sz w:val="20"/>
        </w:rPr>
        <w:t>4.2 Distributions of profits shall be made at such times and in such amounts as agreed in writing by the Parties.</w:t>
      </w:r>
    </w:p>
    <w:p/>
    <w:p>
      <w:r>
        <w:rPr>
          <w:b/>
          <w:sz w:val="20"/>
        </w:rPr>
        <w:t>5. Management and Control</w:t>
      </w:r>
    </w:p>
    <w:p>
      <w:r>
        <w:rPr>
          <w:b w:val="0"/>
          <w:sz w:val="20"/>
        </w:rPr>
        <w:t>5.1 The Joint Venture shall be managed jointly by the Parties. Each Party shall have authority to bind the Joint Venture in matters related to its purpose as agreed herein.</w:t>
      </w:r>
    </w:p>
    <w:p>
      <w:r>
        <w:rPr>
          <w:b w:val="0"/>
          <w:sz w:val="20"/>
        </w:rPr>
        <w:t>5.2 Decisions requiring unanimous consent include but are not limited to:</w:t>
      </w:r>
    </w:p>
    <w:p>
      <w:r>
        <w:rPr>
          <w:b w:val="0"/>
          <w:sz w:val="20"/>
        </w:rPr>
        <w:t xml:space="preserve">    a) Amendment of this Agreement;</w:t>
      </w:r>
    </w:p>
    <w:p>
      <w:r>
        <w:rPr>
          <w:b w:val="0"/>
          <w:sz w:val="20"/>
        </w:rPr>
        <w:t xml:space="preserve">    b) Admission of additional parties;</w:t>
      </w:r>
    </w:p>
    <w:p>
      <w:r>
        <w:rPr>
          <w:b w:val="0"/>
          <w:sz w:val="20"/>
        </w:rPr>
        <w:t xml:space="preserve">    c) Dissolution or termination of the Joint Venture;</w:t>
      </w:r>
    </w:p>
    <w:p>
      <w:r>
        <w:rPr>
          <w:b w:val="0"/>
          <w:sz w:val="20"/>
        </w:rPr>
        <w:t xml:space="preserve">    d) Approval of budgets exceeding $_________________.</w:t>
      </w:r>
    </w:p>
    <w:p/>
    <w:p>
      <w:r>
        <w:rPr>
          <w:b/>
          <w:sz w:val="20"/>
        </w:rPr>
        <w:t>6. Duties and Obligations of the Parties</w:t>
      </w:r>
    </w:p>
    <w:p>
      <w:r>
        <w:rPr>
          <w:b w:val="0"/>
          <w:sz w:val="20"/>
        </w:rPr>
        <w:t>6.1 Each Party shall perform its duties and obligations as agreed herein and in good faith and with reasonable care and diligence.</w:t>
      </w:r>
    </w:p>
    <w:p>
      <w:r>
        <w:rPr>
          <w:b w:val="0"/>
          <w:sz w:val="20"/>
        </w:rPr>
        <w:t>6.2 Each Party agrees to provide all necessary information and access to personnel as reasonably required for the Joint Venture’s operation.</w:t>
      </w:r>
    </w:p>
    <w:p/>
    <w:p>
      <w:r>
        <w:rPr>
          <w:b/>
          <w:sz w:val="20"/>
        </w:rPr>
        <w:t>7. Confidentiality</w:t>
      </w:r>
    </w:p>
    <w:p>
      <w:r>
        <w:rPr>
          <w:b w:val="0"/>
          <w:sz w:val="20"/>
        </w:rPr>
        <w:t>7.1 Each Party agrees to keep confidential and not disclose any proprietary or confidential information of the Joint Venture or the other Party, except as required by law or with prior written consent.</w:t>
      </w:r>
    </w:p>
    <w:p>
      <w:r>
        <w:rPr>
          <w:b w:val="0"/>
          <w:sz w:val="20"/>
        </w:rPr>
        <w:t>7.2 This obligation shall survive the termination of this Agreement for a period of __________ years.</w:t>
      </w:r>
    </w:p>
    <w:p/>
    <w:p>
      <w:r>
        <w:rPr>
          <w:b/>
          <w:sz w:val="20"/>
        </w:rPr>
        <w:t>8. Intellectual Property</w:t>
      </w:r>
    </w:p>
    <w:p>
      <w:r>
        <w:rPr>
          <w:b w:val="0"/>
          <w:sz w:val="20"/>
        </w:rPr>
        <w:t>8.1 Any intellectual property developed jointly by the Parties pursuant to this Agreement shall be owned jointly by the Parties in proportion to their respective contributions, unless otherwise agreed in writing.</w:t>
      </w:r>
    </w:p>
    <w:p>
      <w:r>
        <w:rPr>
          <w:b w:val="0"/>
          <w:sz w:val="20"/>
        </w:rPr>
        <w:t>8.2 Pre-existing intellectual property of each Party shall remain the sole property of that Party.</w:t>
      </w:r>
    </w:p>
    <w:p/>
    <w:p>
      <w:r>
        <w:rPr>
          <w:b/>
          <w:sz w:val="20"/>
        </w:rPr>
        <w:t>9. Term and Termination</w:t>
      </w:r>
    </w:p>
    <w:p>
      <w:r>
        <w:rPr>
          <w:b w:val="0"/>
          <w:sz w:val="20"/>
        </w:rPr>
        <w:t>9.1 This Agreement shall remain in effect until terminated by mutual written agreement or as otherwise provided herein.</w:t>
      </w:r>
    </w:p>
    <w:p>
      <w:r>
        <w:rPr>
          <w:b w:val="0"/>
          <w:sz w:val="20"/>
        </w:rPr>
        <w:t>9.2 Either Party may terminate this Agreement upon ______ days’ written notice if the other Party breaches any material term of this Agreement and fails to cure such breach within ______ days after notice thereof.</w:t>
      </w:r>
    </w:p>
    <w:p>
      <w:r>
        <w:rPr>
          <w:b w:val="0"/>
          <w:sz w:val="20"/>
        </w:rPr>
        <w:t>9.3 Upon termination, the Parties shall wind up the Joint Venture affairs in an orderly manner and distribute any remaining assets in accordance with their respective interests.</w:t>
      </w:r>
    </w:p>
    <w:p/>
    <w:p>
      <w:r>
        <w:rPr>
          <w:b/>
          <w:sz w:val="20"/>
        </w:rPr>
        <w:t>10. Representations and Warranties</w:t>
      </w:r>
    </w:p>
    <w:p>
      <w:r>
        <w:rPr>
          <w:b w:val="0"/>
          <w:sz w:val="20"/>
        </w:rPr>
        <w:t>Each Party represents and warrants that it has full power, authority, and legal right to enter into this Agreement and perform its obligations hereunder and that this Agreement constitutes a valid and binding obligation enforceable against such Party in accordance with its terms.</w:t>
      </w:r>
    </w:p>
    <w:p/>
    <w:p>
      <w:r>
        <w:rPr>
          <w:b/>
          <w:sz w:val="20"/>
        </w:rPr>
        <w:t>11. Indemnification</w:t>
      </w:r>
    </w:p>
    <w:p>
      <w:r>
        <w:rPr>
          <w:b w:val="0"/>
          <w:sz w:val="20"/>
        </w:rPr>
        <w:t>Each Party agrees to indemnify, defend, and hold harmless the other Party and the Joint Venture from and against any and all claims, liabilities, losses, damages, costs, and expenses arising out of or related to the indemnifying Party’s breach of this Agreement, negligence, or willful misconduct.</w:t>
      </w:r>
    </w:p>
    <w:p/>
    <w:p>
      <w:r>
        <w:rPr>
          <w:b/>
          <w:sz w:val="20"/>
        </w:rPr>
        <w:t>12. Limitation of Liability</w:t>
      </w:r>
    </w:p>
    <w:p>
      <w:r>
        <w:rPr>
          <w:b w:val="0"/>
          <w:sz w:val="20"/>
        </w:rPr>
        <w:t>Neither Party shall be liable to the other for any indirect, incidental, consequential, special, or punitive damages arising out of or related to this Agreement, except in cases of gross negligence or willful misconduct.</w:t>
      </w:r>
    </w:p>
    <w:p/>
    <w:p>
      <w:r>
        <w:rPr>
          <w:b/>
          <w:sz w:val="20"/>
        </w:rPr>
        <w:t>13. Governing Law and Dispute Resolution</w:t>
      </w:r>
    </w:p>
    <w:p>
      <w:r>
        <w:rPr>
          <w:b w:val="0"/>
          <w:sz w:val="20"/>
        </w:rPr>
        <w:t>13.1 This Agreement shall be governed by and construed in accordance with the laws of the State of ____________________, without regard to its conflict of laws principles.</w:t>
      </w:r>
    </w:p>
    <w:p>
      <w:r>
        <w:rPr>
          <w:b w:val="0"/>
          <w:sz w:val="20"/>
        </w:rPr>
        <w:t>13.2 Any disputes arising out of or relating to this Agreement shall be resolved first through good faith negotiations between the Parties.</w:t>
      </w:r>
    </w:p>
    <w:p>
      <w:r>
        <w:rPr>
          <w:b w:val="0"/>
          <w:sz w:val="20"/>
        </w:rPr>
        <w:t>13.3 If unresolved, disputes shall be submitted to binding arbitration in accordance with the rules of the American Arbitration Association, to be held in ____________________, State of ____________________, and judgment upon the award rendered may be entered in any court having jurisdiction thereof.</w:t>
      </w:r>
    </w:p>
    <w:p/>
    <w:p>
      <w:r>
        <w:rPr>
          <w:b/>
          <w:sz w:val="20"/>
        </w:rPr>
        <w:t>14. Miscellaneous</w:t>
      </w:r>
    </w:p>
    <w:p>
      <w:r>
        <w:rPr>
          <w:b w:val="0"/>
          <w:sz w:val="20"/>
        </w:rPr>
        <w:t>14.1 Entire Agreement: This Agreement constitutes the entire agreement between the Parties regarding the Joint Venture and supersedes all prior agreements and understandings, oral or written.</w:t>
      </w:r>
    </w:p>
    <w:p>
      <w:r>
        <w:rPr>
          <w:b w:val="0"/>
          <w:sz w:val="20"/>
        </w:rPr>
        <w:t>14.2 Amendments: Any amendment or modification of this Agreement shall be effective only if in writing and signed by both Parties.</w:t>
      </w:r>
    </w:p>
    <w:p>
      <w:r>
        <w:rPr>
          <w:b w:val="0"/>
          <w:sz w:val="20"/>
        </w:rPr>
        <w:t>14.3 Waiver: No waiver of any breach or default shall be deemed a waiver of any subsequent breach or default.</w:t>
      </w:r>
    </w:p>
    <w:p>
      <w:r>
        <w:rPr>
          <w:b w:val="0"/>
          <w:sz w:val="20"/>
        </w:rPr>
        <w:t>14.4 Severability: If any provision of this Agreement is held invalid or unenforceable, the remaining provisions shall continue in full force and effect.</w:t>
      </w:r>
    </w:p>
    <w:p>
      <w:r>
        <w:rPr>
          <w:b w:val="0"/>
          <w:sz w:val="20"/>
        </w:rPr>
        <w:t>14.5 Assignment: Neither Party may assign or transfer its rights or obligations under this Agreement without the prior written consent of the other Party.</w:t>
      </w:r>
    </w:p>
    <w:p>
      <w:r>
        <w:rPr>
          <w:b w:val="0"/>
          <w:sz w:val="20"/>
        </w:rPr>
        <w:t>14.6 Notices: All notices required or permitted hereunder shall be in writing and shall be deemed duly given when delivered personally, sent by certified mail return receipt requested, or by recognized overnight courier to the Parties at their addresses set forth above or such other addresses as may be designated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https://agreementdocs-us.com/simple-joint-venture-agreement/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imple-joint-ventur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