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STIPEND AGREEMENT</w:t>
      </w:r>
    </w:p>
    <w:p/>
    <w:p>
      <w:r>
        <w:rPr>
          <w:b/>
          <w:sz w:val="20"/>
        </w:rPr>
        <w:t>This Stipend Agreement ("Agreement") is made between the following parties:</w:t>
      </w:r>
    </w:p>
    <w:p>
      <w:r>
        <w:rPr>
          <w:b w:val="0"/>
          <w:sz w:val="20"/>
        </w:rPr>
        <w:t>Sponsor ("Sponsor"): ______________________________________________________</w:t>
      </w:r>
    </w:p>
    <w:p>
      <w:r>
        <w:rPr>
          <w:b w:val="0"/>
          <w:sz w:val="20"/>
        </w:rPr>
        <w:t>Stipend Recipient ("Recipient"): ___________________________________________</w:t>
      </w:r>
    </w:p>
    <w:p/>
    <w:p>
      <w:r>
        <w:rPr>
          <w:b/>
          <w:sz w:val="20"/>
        </w:rPr>
        <w:t>RECITALS</w:t>
      </w:r>
    </w:p>
    <w:p>
      <w:r>
        <w:rPr>
          <w:b w:val="0"/>
          <w:sz w:val="20"/>
        </w:rPr>
        <w:t>WHEREAS, the Sponsor desires to provide a stipend to the Recipient to support their professional or educational activities;</w:t>
      </w:r>
    </w:p>
    <w:p>
      <w:r>
        <w:rPr>
          <w:b w:val="0"/>
          <w:sz w:val="20"/>
        </w:rPr>
        <w:t>WHEREAS, the Recipient desires to receive such stipend under the terms and conditions set forth herein;</w:t>
      </w:r>
    </w:p>
    <w:p>
      <w:r>
        <w:rPr>
          <w:b w:val="0"/>
          <w:sz w:val="20"/>
        </w:rPr>
        <w:t>NOW, THEREFORE, in consideration of the mutual covenants contained herein, the parties agree as follows:</w:t>
      </w:r>
    </w:p>
    <w:p/>
    <w:p>
      <w:r>
        <w:rPr>
          <w:b/>
          <w:sz w:val="20"/>
        </w:rPr>
        <w:t>1. Stipend Amount and Payment</w:t>
      </w:r>
    </w:p>
    <w:p>
      <w:r>
        <w:rPr>
          <w:b w:val="0"/>
          <w:sz w:val="20"/>
        </w:rPr>
        <w:t>1.1 The Sponsor shall provide a stipend to the Recipient in the total amount of $____________________ (the "Stipend").</w:t>
      </w:r>
    </w:p>
    <w:p>
      <w:r>
        <w:rPr>
          <w:b w:val="0"/>
          <w:sz w:val="20"/>
        </w:rPr>
        <w:t>1.2 Payments will be made according to the following schedule and method:</w:t>
      </w:r>
    </w:p>
    <w:p>
      <w:r>
        <w:rPr>
          <w:b w:val="0"/>
          <w:sz w:val="20"/>
        </w:rPr>
        <w:t xml:space="preserve">    ______________________________________________________________________________</w:t>
      </w:r>
    </w:p>
    <w:p>
      <w:r>
        <w:rPr>
          <w:b w:val="0"/>
          <w:sz w:val="20"/>
        </w:rPr>
        <w:t>1.3 The Stipend is intended solely to support the Recipient’s activities as described in this Agreement and is not compensation for employment or services rendered.</w:t>
      </w:r>
    </w:p>
    <w:p/>
    <w:p>
      <w:r>
        <w:rPr>
          <w:b/>
          <w:sz w:val="20"/>
        </w:rPr>
        <w:t>2. Term and Termination</w:t>
      </w:r>
    </w:p>
    <w:p>
      <w:r>
        <w:rPr>
          <w:b w:val="0"/>
          <w:sz w:val="20"/>
        </w:rPr>
        <w:t>2.1 This Agreement shall commence on the date of the last signature below and continue until completion of the stipend period or termination by either party as provided herein.</w:t>
      </w:r>
    </w:p>
    <w:p>
      <w:r>
        <w:rPr>
          <w:b w:val="0"/>
          <w:sz w:val="20"/>
        </w:rPr>
        <w:t>2.2 Either party may terminate this Agreement upon providing written notice to the other party at least __________________ days in advance.</w:t>
      </w:r>
    </w:p>
    <w:p>
      <w:r>
        <w:rPr>
          <w:b w:val="0"/>
          <w:sz w:val="20"/>
        </w:rPr>
        <w:t>2.3 Upon termination, the Recipient shall return any unspent stipend funds to the Sponsor within __________________ days.</w:t>
      </w:r>
    </w:p>
    <w:p/>
    <w:p>
      <w:r>
        <w:rPr>
          <w:b/>
          <w:sz w:val="20"/>
        </w:rPr>
        <w:t>3. Recipient Obligations</w:t>
      </w:r>
    </w:p>
    <w:p>
      <w:r>
        <w:rPr>
          <w:b w:val="0"/>
          <w:sz w:val="20"/>
        </w:rPr>
        <w:t>3.1 The Recipient agrees to use the Stipend solely for the purposes described in this Agreement, including but not limited to educational, research, professional development, or living expenses.</w:t>
      </w:r>
    </w:p>
    <w:p>
      <w:r>
        <w:rPr>
          <w:b w:val="0"/>
          <w:sz w:val="20"/>
        </w:rPr>
        <w:t>3.2 The Recipient shall comply with all applicable laws, rules, and regulations in the use of the Stipend.</w:t>
      </w:r>
    </w:p>
    <w:p>
      <w:r>
        <w:rPr>
          <w:b w:val="0"/>
          <w:sz w:val="20"/>
        </w:rPr>
        <w:t>3.3 The Recipient shall submit progress reports or other documentation if requested by the Sponsor to demonstrate appropriate use of funds, according to the following schedule:</w:t>
      </w:r>
    </w:p>
    <w:p>
      <w:r>
        <w:rPr>
          <w:b w:val="0"/>
          <w:sz w:val="20"/>
        </w:rPr>
        <w:t xml:space="preserve">    ______________________________________________________________________________</w:t>
      </w:r>
    </w:p>
    <w:p/>
    <w:p>
      <w:r>
        <w:rPr>
          <w:b/>
          <w:sz w:val="20"/>
        </w:rPr>
        <w:t>4. Sponsor Obligations</w:t>
      </w:r>
    </w:p>
    <w:p>
      <w:r>
        <w:rPr>
          <w:b w:val="0"/>
          <w:sz w:val="20"/>
        </w:rPr>
        <w:t>4.1 The Sponsor agrees to provide the Stipend in accordance with the terms of this Agreement.</w:t>
      </w:r>
    </w:p>
    <w:p>
      <w:r>
        <w:rPr>
          <w:b w:val="0"/>
          <w:sz w:val="20"/>
        </w:rPr>
        <w:t>4.2 The Sponsor shall not impose any employment relationship, control, or supervision over the Recipient beyond the scope of this Agreement.</w:t>
      </w:r>
    </w:p>
    <w:p/>
    <w:p>
      <w:r>
        <w:rPr>
          <w:b/>
          <w:sz w:val="20"/>
        </w:rPr>
        <w:t>5. Intellectual Property</w:t>
      </w:r>
    </w:p>
    <w:p>
      <w:r>
        <w:rPr>
          <w:b w:val="0"/>
          <w:sz w:val="20"/>
        </w:rPr>
        <w:t>5.1 This Agreement does not grant the Sponsor any rights to intellectual property created by the Recipient during the term of this Agreement unless otherwise agreed in writing.</w:t>
      </w:r>
    </w:p>
    <w:p>
      <w:r>
        <w:rPr>
          <w:b w:val="0"/>
          <w:sz w:val="20"/>
        </w:rPr>
        <w:t>5.2 Any intellectual property resulting from activities supported by the Stipend shall remain the sole property of the Recipient unless otherwise specified.</w:t>
      </w:r>
    </w:p>
    <w:p/>
    <w:p>
      <w:r>
        <w:rPr>
          <w:b/>
          <w:sz w:val="20"/>
        </w:rPr>
        <w:t>6. Confidentiality</w:t>
      </w:r>
    </w:p>
    <w:p>
      <w:r>
        <w:rPr>
          <w:b w:val="0"/>
          <w:sz w:val="20"/>
        </w:rPr>
        <w:t>6.1 The parties agree to keep confidential any proprietary or sensitive information disclosed during the course of this Agreement, except as required by law or agreed by both parties.</w:t>
      </w:r>
    </w:p>
    <w:p/>
    <w:p>
      <w:r>
        <w:rPr>
          <w:b/>
          <w:sz w:val="20"/>
        </w:rPr>
        <w:t>7. Compliance with Laws and Non-Discrimination</w:t>
      </w:r>
    </w:p>
    <w:p>
      <w:r>
        <w:rPr>
          <w:b w:val="0"/>
          <w:sz w:val="20"/>
        </w:rPr>
        <w:t>7.1 The parties shall comply with all applicable federal, state, and local laws and regulations in performing their obligations under this Agreement.</w:t>
      </w:r>
    </w:p>
    <w:p>
      <w:r>
        <w:rPr>
          <w:b w:val="0"/>
          <w:sz w:val="20"/>
        </w:rPr>
        <w:t>7.2 The Sponsor and Recipient agree not to discriminate on the basis of race, color, religion, sex, national origin, age, disability, or any other characteristic protected by law.</w:t>
      </w:r>
    </w:p>
    <w:p/>
    <w:p>
      <w:r>
        <w:rPr>
          <w:b/>
          <w:sz w:val="20"/>
        </w:rPr>
        <w:t>8. Liability and Indemnification</w:t>
      </w:r>
    </w:p>
    <w:p>
      <w:r>
        <w:rPr>
          <w:b w:val="0"/>
          <w:sz w:val="20"/>
        </w:rPr>
        <w:t>8.1 The Sponsor shall not be liable for any injury, loss, or damage incurred by the Recipient in connection with the stipend activities, except to the extent caused by Sponsor’s gross negligence or willful misconduct.</w:t>
      </w:r>
    </w:p>
    <w:p>
      <w:r>
        <w:rPr>
          <w:b w:val="0"/>
          <w:sz w:val="20"/>
        </w:rPr>
        <w:t>8.2 The Recipient agrees to indemnify and hold harmless the Sponsor from any claims, damages, or liabilities arising from Recipient’s actions or omissions related to this Agreement.</w:t>
      </w:r>
    </w:p>
    <w:p/>
    <w:p>
      <w:r>
        <w:rPr>
          <w:b/>
          <w:sz w:val="20"/>
        </w:rPr>
        <w:t>9. Amendments</w:t>
      </w:r>
    </w:p>
    <w:p>
      <w:r>
        <w:rPr>
          <w:b w:val="0"/>
          <w:sz w:val="20"/>
        </w:rPr>
        <w:t>9.1 Any amendments or modifications to this Agreement must be made in writing and signed by both parties.</w:t>
      </w:r>
    </w:p>
    <w:p/>
    <w:p>
      <w:r>
        <w:rPr>
          <w:b/>
          <w:sz w:val="20"/>
        </w:rPr>
        <w:t>10. Entire Agreement</w:t>
      </w:r>
    </w:p>
    <w:p>
      <w:r>
        <w:rPr>
          <w:b w:val="0"/>
          <w:sz w:val="20"/>
        </w:rPr>
        <w:t>10.1 This Agreement constitutes the entire understanding between the parties regarding the subject matter hereof and supersedes all prior agreements or understandings, whether written or oral.</w:t>
      </w:r>
    </w:p>
    <w:p/>
    <w:p>
      <w:r>
        <w:rPr>
          <w:b/>
          <w:sz w:val="20"/>
        </w:rPr>
        <w:t>11. Governing Law and Jurisdiction</w:t>
      </w:r>
    </w:p>
    <w:p>
      <w:r>
        <w:rPr>
          <w:b w:val="0"/>
          <w:sz w:val="20"/>
        </w:rPr>
        <w:t>11.1 This Agreement shall be governed by and construed in accordance with the laws of the State of ___________________.</w:t>
      </w:r>
    </w:p>
    <w:p>
      <w:r>
        <w:rPr>
          <w:b w:val="0"/>
          <w:sz w:val="20"/>
        </w:rPr>
        <w:t>11.2 Any disputes arising under this Agreement shall be resolved exclusively in the state or federal courts located in ____________________, and the parties consent to personal jurisdiction therein.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https://agreementdocs-us.com/stipend-agreement/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tipend-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