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STORAGE RENTAL AGREEMENT</w:t>
      </w:r>
    </w:p>
    <w:p/>
    <w:p>
      <w:r>
        <w:rPr>
          <w:b w:val="0"/>
          <w:sz w:val="20"/>
        </w:rPr>
        <w:t>This Storage Rental Agreement (the “Agreement”) is made by and between the following parties:</w:t>
      </w:r>
    </w:p>
    <w:p/>
    <w:p>
      <w:r>
        <w:rPr>
          <w:b/>
          <w:sz w:val="20"/>
        </w:rPr>
        <w:t>Lessor (Owner of Storage Unit):</w:t>
      </w:r>
    </w:p>
    <w:p>
      <w:r>
        <w:rPr>
          <w:b w:val="0"/>
          <w:sz w:val="20"/>
        </w:rPr>
        <w:t>Full Name / Business Name: ________________________________________________</w:t>
      </w:r>
    </w:p>
    <w:p>
      <w:r>
        <w:rPr>
          <w:b w:val="0"/>
          <w:sz w:val="20"/>
        </w:rPr>
        <w:t>Address: 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Lessee (Renter):</w:t>
      </w:r>
    </w:p>
    <w:p>
      <w:r>
        <w:rPr>
          <w:b w:val="0"/>
          <w:sz w:val="20"/>
        </w:rPr>
        <w:t>Full Name / Business Name: ________________________________________________</w:t>
      </w:r>
    </w:p>
    <w:p>
      <w:r>
        <w:rPr>
          <w:b w:val="0"/>
          <w:sz w:val="20"/>
        </w:rPr>
        <w:t>Address: 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1. Description of Storage Unit</w:t>
      </w:r>
    </w:p>
    <w:p>
      <w:r>
        <w:rPr>
          <w:b w:val="0"/>
          <w:sz w:val="20"/>
        </w:rPr>
        <w:t>The Lessor agrees to rent to the Lessee the following storage unit (the “Unit”):</w:t>
      </w:r>
    </w:p>
    <w:p>
      <w:r>
        <w:rPr>
          <w:b w:val="0"/>
          <w:sz w:val="20"/>
        </w:rPr>
        <w:t>Location: ________________________________________________________________</w:t>
      </w:r>
    </w:p>
    <w:p>
      <w:r>
        <w:rPr>
          <w:b w:val="0"/>
          <w:sz w:val="20"/>
        </w:rPr>
        <w:t>Unit Number / Identifier: _________________________________________________</w:t>
      </w:r>
    </w:p>
    <w:p>
      <w:r>
        <w:rPr>
          <w:b w:val="0"/>
          <w:sz w:val="20"/>
        </w:rPr>
        <w:t>Dimensions: ______________________________________________________________</w:t>
      </w:r>
    </w:p>
    <w:p>
      <w:r>
        <w:rPr>
          <w:b w:val="0"/>
          <w:sz w:val="20"/>
        </w:rPr>
        <w:t>Type of Unit: ____________________________________________________________</w:t>
      </w:r>
    </w:p>
    <w:p/>
    <w:p>
      <w:r>
        <w:rPr>
          <w:b/>
          <w:sz w:val="20"/>
        </w:rPr>
        <w:t>2. Term of Agreement</w:t>
      </w:r>
    </w:p>
    <w:p>
      <w:r>
        <w:rPr>
          <w:b w:val="0"/>
          <w:sz w:val="20"/>
        </w:rPr>
        <w:t>The rental term shall commence on the date of execution of this Agreement and shall continue on a month-to-month basis until terminated by either party with written notice of at least thirty (30) days. No specific end date is fixed unless otherwise agreed in writing.</w:t>
      </w:r>
    </w:p>
    <w:p/>
    <w:p>
      <w:r>
        <w:rPr>
          <w:b/>
          <w:sz w:val="20"/>
        </w:rPr>
        <w:t>3. Rent and Payment Terms</w:t>
      </w:r>
    </w:p>
    <w:p>
      <w:r>
        <w:rPr>
          <w:b w:val="0"/>
          <w:sz w:val="20"/>
        </w:rPr>
        <w:t>The Lessee agrees to pay the Lessor a monthly rent of $_________________ (USD).</w:t>
      </w:r>
    </w:p>
    <w:p>
      <w:r>
        <w:rPr>
          <w:b w:val="0"/>
          <w:sz w:val="20"/>
        </w:rPr>
        <w:t>Rent shall be due on or before the first day of each month without demand or offset.</w:t>
      </w:r>
    </w:p>
    <w:p>
      <w:r>
        <w:rPr>
          <w:b w:val="0"/>
          <w:sz w:val="20"/>
        </w:rPr>
        <w:t>Payment shall be made to the Lessor at the address specified above or at another location designated in writing.</w:t>
      </w:r>
    </w:p>
    <w:p>
      <w:r>
        <w:rPr>
          <w:b w:val="0"/>
          <w:sz w:val="20"/>
        </w:rPr>
        <w:t>Late payments shall incur a late fee of $_________________ after a grace period of ______ days.</w:t>
      </w:r>
    </w:p>
    <w:p/>
    <w:p>
      <w:r>
        <w:rPr>
          <w:b/>
          <w:sz w:val="20"/>
        </w:rPr>
        <w:t>4. Security Deposit</w:t>
      </w:r>
    </w:p>
    <w:p>
      <w:r>
        <w:rPr>
          <w:b w:val="0"/>
          <w:sz w:val="20"/>
        </w:rPr>
        <w:t>The Lessee shall pay a security deposit of $_________________ (USD) prior to occupancy.</w:t>
      </w:r>
    </w:p>
    <w:p>
      <w:r>
        <w:rPr>
          <w:b w:val="0"/>
          <w:sz w:val="20"/>
        </w:rPr>
        <w:t>The security deposit shall secure the faithful performance of this Agreement and may be applied to unpaid rent or damages beyond normal wear and tear.</w:t>
      </w:r>
    </w:p>
    <w:p>
      <w:r>
        <w:rPr>
          <w:b w:val="0"/>
          <w:sz w:val="20"/>
        </w:rPr>
        <w:t>The security deposit shall be returned to the Lessee within thirty (30) days after termination of this Agreement, less any lawful deductions.</w:t>
      </w:r>
    </w:p>
    <w:p/>
    <w:p>
      <w:r>
        <w:rPr>
          <w:b/>
          <w:sz w:val="20"/>
        </w:rPr>
        <w:t>5. Use of Storage Unit</w:t>
      </w:r>
    </w:p>
    <w:p>
      <w:r>
        <w:rPr>
          <w:b w:val="0"/>
          <w:sz w:val="20"/>
        </w:rPr>
        <w:t>The Unit shall be used exclusively for the storage of personal or business property and for no other purpose.</w:t>
      </w:r>
    </w:p>
    <w:p>
      <w:r>
        <w:rPr>
          <w:b w:val="0"/>
          <w:sz w:val="20"/>
        </w:rPr>
        <w:t>The Lessee shall not store any hazardous, illegal, perishable, or flammable materials.</w:t>
      </w:r>
    </w:p>
    <w:p>
      <w:r>
        <w:rPr>
          <w:b w:val="0"/>
          <w:sz w:val="20"/>
        </w:rPr>
        <w:t>The Lessee shall comply with all applicable laws, ordinances, and regulations regarding the use of the Unit.</w:t>
      </w:r>
    </w:p>
    <w:p>
      <w:r>
        <w:rPr>
          <w:b w:val="0"/>
          <w:sz w:val="20"/>
        </w:rPr>
        <w:t>No alterations or improvements shall be made to the Unit without prior written consent of the Lessor.</w:t>
      </w:r>
    </w:p>
    <w:p/>
    <w:p>
      <w:r>
        <w:rPr>
          <w:b/>
          <w:sz w:val="20"/>
        </w:rPr>
        <w:t>6. Access</w:t>
      </w:r>
    </w:p>
    <w:p>
      <w:r>
        <w:rPr>
          <w:b w:val="0"/>
          <w:sz w:val="20"/>
        </w:rPr>
        <w:t>The Lessee shall have access to the Unit during normal business hours: ________________________________.</w:t>
      </w:r>
    </w:p>
    <w:p>
      <w:r>
        <w:rPr>
          <w:b w:val="0"/>
          <w:sz w:val="20"/>
        </w:rPr>
        <w:t>The Lessor reserves the right to enter the Unit upon reasonable notice or immediately in case of emergency.</w:t>
      </w:r>
    </w:p>
    <w:p/>
    <w:p>
      <w:r>
        <w:rPr>
          <w:b/>
          <w:sz w:val="20"/>
        </w:rPr>
        <w:t>7. Maintenance and Repairs</w:t>
      </w:r>
    </w:p>
    <w:p>
      <w:r>
        <w:rPr>
          <w:b w:val="0"/>
          <w:sz w:val="20"/>
        </w:rPr>
        <w:t>The Lessee shall maintain the cleanliness and orderliness of the Unit and shall notify the Lessor promptly of any damage or needed repairs.</w:t>
      </w:r>
    </w:p>
    <w:p>
      <w:r>
        <w:rPr>
          <w:b w:val="0"/>
          <w:sz w:val="20"/>
        </w:rPr>
        <w:t>The Lessor shall be responsible for structural repairs and maintaining the Unit in a safe condition.</w:t>
      </w:r>
    </w:p>
    <w:p>
      <w:r>
        <w:rPr>
          <w:b w:val="0"/>
          <w:sz w:val="20"/>
        </w:rPr>
        <w:t>The Lessee shall be liable for any damage caused by negligence or misconduct.</w:t>
      </w:r>
    </w:p>
    <w:p/>
    <w:p>
      <w:r>
        <w:rPr>
          <w:b/>
          <w:sz w:val="20"/>
        </w:rPr>
        <w:t>8. Insurance</w:t>
      </w:r>
    </w:p>
    <w:p>
      <w:r>
        <w:rPr>
          <w:b w:val="0"/>
          <w:sz w:val="20"/>
        </w:rPr>
        <w:t>The Lessee is responsible for maintaining insurance coverage for contents stored within the Unit.</w:t>
      </w:r>
    </w:p>
    <w:p>
      <w:r>
        <w:rPr>
          <w:b w:val="0"/>
          <w:sz w:val="20"/>
        </w:rPr>
        <w:t>The Lessor shall not be liable for loss, theft, damage, or destruction of the Lessee’s property.</w:t>
      </w:r>
    </w:p>
    <w:p/>
    <w:p>
      <w:r>
        <w:rPr>
          <w:b/>
          <w:sz w:val="20"/>
        </w:rPr>
        <w:t>9. Indemnification</w:t>
      </w:r>
    </w:p>
    <w:p>
      <w:r>
        <w:rPr>
          <w:b w:val="0"/>
          <w:sz w:val="20"/>
        </w:rPr>
        <w:t>The Lessee agrees to indemnify, defend, and hold harmless the Lessor from any claims, damages, or liabilities arising from the Lessee’s use of the Unit.</w:t>
      </w:r>
    </w:p>
    <w:p/>
    <w:p>
      <w:r>
        <w:rPr>
          <w:b/>
          <w:sz w:val="20"/>
        </w:rPr>
        <w:t>10. Default and Termination</w:t>
      </w:r>
    </w:p>
    <w:p>
      <w:r>
        <w:rPr>
          <w:b w:val="0"/>
          <w:sz w:val="20"/>
        </w:rPr>
        <w:t>If the Lessee fails to pay rent or breaches any term of this Agreement, the Lessor may terminate the Agreement upon providing written notice as required by law.</w:t>
      </w:r>
    </w:p>
    <w:p>
      <w:r>
        <w:rPr>
          <w:b w:val="0"/>
          <w:sz w:val="20"/>
        </w:rPr>
        <w:t>Upon termination, the Lessee shall remove all property and return possession of the Unit to the Lessor.</w:t>
      </w:r>
    </w:p>
    <w:p>
      <w:r>
        <w:rPr>
          <w:b w:val="0"/>
          <w:sz w:val="20"/>
        </w:rPr>
        <w:t>The Lessor may dispose of property abandoned in the Unit after compliance with applicable laws.</w:t>
      </w:r>
    </w:p>
    <w:p/>
    <w:p>
      <w:r>
        <w:rPr>
          <w:b/>
          <w:sz w:val="20"/>
        </w:rPr>
        <w:t>11. Governing Law and Dispute Resolution</w:t>
      </w:r>
    </w:p>
    <w:p>
      <w:r>
        <w:rPr>
          <w:b w:val="0"/>
          <w:sz w:val="20"/>
        </w:rPr>
        <w:t>This Agreement shall be governed by and construed in accordance with the laws of the State of __________________, United States of America.</w:t>
      </w:r>
    </w:p>
    <w:p>
      <w:r>
        <w:rPr>
          <w:b w:val="0"/>
          <w:sz w:val="20"/>
        </w:rPr>
        <w:t>Any dispute arising out of or related to this Agreement shall be resolved first by good faith negotiation between the parties.</w:t>
      </w:r>
    </w:p>
    <w:p>
      <w:r>
        <w:rPr>
          <w:b w:val="0"/>
          <w:sz w:val="20"/>
        </w:rPr>
        <w:t>If unresolved, disputes shall be submitted to binding arbitration or to the competent courts of the governing state, at the election of the Lessor.</w:t>
      </w:r>
    </w:p>
    <w:p/>
    <w:p>
      <w:r>
        <w:rPr>
          <w:b/>
          <w:sz w:val="20"/>
        </w:rPr>
        <w:t>12. Entire Agreement</w:t>
      </w:r>
    </w:p>
    <w:p>
      <w:r>
        <w:rPr>
          <w:b w:val="0"/>
          <w:sz w:val="20"/>
        </w:rPr>
        <w:t>This Agreement constitutes the entire agreement between the parties and supersedes all prior negotiations, representations, or agreements, whether written or oral.</w:t>
      </w:r>
    </w:p>
    <w:p>
      <w:r>
        <w:rPr>
          <w:b w:val="0"/>
          <w:sz w:val="20"/>
        </w:rPr>
        <w:t>Any modification must be in writing and signed by both parties.</w:t>
      </w:r>
    </w:p>
    <w:p/>
    <w:p>
      <w:r>
        <w:rPr>
          <w:b/>
          <w:sz w:val="20"/>
        </w:rPr>
        <w:t>13. Severability</w:t>
      </w:r>
    </w:p>
    <w:p>
      <w:r>
        <w:rPr>
          <w:b w:val="0"/>
          <w:sz w:val="20"/>
        </w:rPr>
        <w:t>If any provision of this Agreement is found to be invalid or unenforceable, the remaining provisions shall continue in full force and effect.</w:t>
      </w:r>
    </w:p>
    <w:p/>
    <w:p>
      <w:r>
        <w:rPr>
          <w:b/>
          <w:sz w:val="20"/>
        </w:rPr>
        <w:t>14. Notices</w:t>
      </w:r>
    </w:p>
    <w:p>
      <w:r>
        <w:rPr>
          <w:b w:val="0"/>
          <w:sz w:val="20"/>
        </w:rPr>
        <w:t>All notices required under this Agreement shall be in writing and delivered personally, by certified mail, or by a recognized courier service to the addresses indicated above or to other addresses as designated in writing.</w:t>
      </w:r>
    </w:p>
    <w:p/>
    <w:p/>
    <w:p>
      <w:r>
        <w:rPr>
          <w:b w:val="0"/>
          <w:sz w:val="20"/>
        </w:rPr>
        <w:t>Place of Agreement Execution: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LESSOR (OWNER)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LESSEE (RENTER)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https://agreementdocs-us.com/storage-rental-agreement/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https://agreementdocs-us.com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agreementdocs-us.com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greementdocs-us.com/storage-rental-agreement/" TargetMode="External"/><Relationship Id="rId10" Type="http://schemas.openxmlformats.org/officeDocument/2006/relationships/hyperlink" Target="https://agreement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