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STUDIO RENTAL AGREEMENT</w:t>
      </w:r>
    </w:p>
    <w:p/>
    <w:p>
      <w:r>
        <w:rPr>
          <w:b/>
          <w:sz w:val="20"/>
        </w:rPr>
        <w:t>This Studio Rental Agreement ("Agreement") is entered into by and between the following parties:</w:t>
      </w:r>
    </w:p>
    <w:p/>
    <w:p>
      <w:r>
        <w:rPr>
          <w:b/>
          <w:sz w:val="20"/>
        </w:rPr>
        <w:t>Lessor (Owner):</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Lessee (Renter):</w:t>
      </w:r>
    </w:p>
    <w:p>
      <w:r>
        <w:rPr>
          <w:b w:val="0"/>
          <w:sz w:val="20"/>
        </w:rPr>
        <w:t>Full Name: ________________________________________________________________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___________________________________________________________________</w:t>
      </w:r>
    </w:p>
    <w:p>
      <w:r>
        <w:rPr>
          <w:b w:val="0"/>
          <w:sz w:val="20"/>
        </w:rPr>
        <w:t>Email: ___________________________________________________________________</w:t>
      </w:r>
    </w:p>
    <w:p/>
    <w:p>
      <w:r>
        <w:rPr>
          <w:b/>
          <w:sz w:val="20"/>
        </w:rPr>
        <w:t>Studio Description:</w:t>
      </w:r>
    </w:p>
    <w:p>
      <w:r>
        <w:rPr>
          <w:b w:val="0"/>
          <w:sz w:val="20"/>
        </w:rPr>
        <w:t>Address/Location: __________________________________________________________</w:t>
      </w:r>
    </w:p>
    <w:p>
      <w:r>
        <w:rPr>
          <w:b w:val="0"/>
          <w:sz w:val="20"/>
        </w:rPr>
        <w:t>Type of Studio: ____________________________________________________________</w:t>
      </w:r>
    </w:p>
    <w:p>
      <w:r>
        <w:rPr>
          <w:b w:val="0"/>
          <w:sz w:val="20"/>
        </w:rPr>
        <w:t>Size (square feet): _______________________________________________________</w:t>
      </w:r>
    </w:p>
    <w:p>
      <w:r>
        <w:rPr>
          <w:b w:val="0"/>
          <w:sz w:val="20"/>
        </w:rPr>
        <w:t>Included Equipment/Furnishings: ____________________________________________</w:t>
      </w:r>
    </w:p>
    <w:p/>
    <w:p>
      <w:r>
        <w:rPr>
          <w:b/>
          <w:sz w:val="20"/>
        </w:rPr>
        <w:t>Term of Lease:</w:t>
      </w:r>
    </w:p>
    <w:p>
      <w:r>
        <w:rPr>
          <w:b w:val="0"/>
          <w:sz w:val="20"/>
        </w:rPr>
        <w:t>The term of this Agreement shall commence on the date of execution and continue for a period of __________________ months, unless terminated earlier in accordance with this Agreement.</w:t>
      </w:r>
    </w:p>
    <w:p>
      <w:r>
        <w:rPr>
          <w:b w:val="0"/>
          <w:sz w:val="20"/>
        </w:rPr>
        <w:t>Renewal: _________________________________________________________________</w:t>
      </w:r>
    </w:p>
    <w:p/>
    <w:p>
      <w:r>
        <w:rPr>
          <w:b/>
          <w:sz w:val="20"/>
        </w:rPr>
        <w:t>Rent and Payment Terms:</w:t>
      </w:r>
    </w:p>
    <w:p>
      <w:r>
        <w:rPr>
          <w:b w:val="0"/>
          <w:sz w:val="20"/>
        </w:rPr>
        <w:t>Monthly Rent: $____________________</w:t>
      </w:r>
    </w:p>
    <w:p>
      <w:r>
        <w:rPr>
          <w:b w:val="0"/>
          <w:sz w:val="20"/>
        </w:rPr>
        <w:t>Due Date: Rent shall be due on or before the ______ day of each month.</w:t>
      </w:r>
    </w:p>
    <w:p>
      <w:r>
        <w:rPr>
          <w:b w:val="0"/>
          <w:sz w:val="20"/>
        </w:rPr>
        <w:t>Payment Method: ___________________________________________________________</w:t>
      </w:r>
    </w:p>
    <w:p>
      <w:r>
        <w:rPr>
          <w:b w:val="0"/>
          <w:sz w:val="20"/>
        </w:rPr>
        <w:t>Late Payment: A late fee of $____________ shall be assessed for rent received after the due date.</w:t>
      </w:r>
    </w:p>
    <w:p/>
    <w:p>
      <w:r>
        <w:rPr>
          <w:b/>
          <w:sz w:val="20"/>
        </w:rPr>
        <w:t>Security Deposit:</w:t>
      </w:r>
    </w:p>
    <w:p>
      <w:r>
        <w:rPr>
          <w:b w:val="0"/>
          <w:sz w:val="20"/>
        </w:rPr>
        <w:t>Lessee shall pay a security deposit of $____________ prior to taking possession of the Studio. The deposit will be held to cover damages beyond normal wear and tear, unpaid rent, or other breaches of this Agreement.</w:t>
      </w:r>
    </w:p>
    <w:p>
      <w:r>
        <w:rPr>
          <w:b w:val="0"/>
          <w:sz w:val="20"/>
        </w:rPr>
        <w:t>Deposit Return: The deposit shall be returned to Lessee within ______ days after termination of this Agreement, less any deductions with an itemized statement.</w:t>
      </w:r>
    </w:p>
    <w:p/>
    <w:p>
      <w:r>
        <w:rPr>
          <w:b/>
          <w:sz w:val="20"/>
        </w:rPr>
        <w:t>Use of Studio:</w:t>
      </w:r>
    </w:p>
    <w:p>
      <w:r>
        <w:rPr>
          <w:b w:val="0"/>
          <w:sz w:val="20"/>
        </w:rPr>
        <w:t>Lessee shall use the Studio solely for lawful purposes and in a manner consistent with its intended use as a studio workspace.</w:t>
      </w:r>
    </w:p>
    <w:p>
      <w:r>
        <w:rPr>
          <w:b w:val="0"/>
          <w:sz w:val="20"/>
        </w:rPr>
        <w:t>Lessee shall not make any alterations, improvements, or additions without prior written consent from Lessor.</w:t>
      </w:r>
    </w:p>
    <w:p>
      <w:r>
        <w:rPr>
          <w:b w:val="0"/>
          <w:sz w:val="20"/>
        </w:rPr>
        <w:t>Lessee shall comply with all applicable laws, ordinances, and regulations.</w:t>
      </w:r>
    </w:p>
    <w:p/>
    <w:p>
      <w:r>
        <w:rPr>
          <w:b/>
          <w:sz w:val="20"/>
        </w:rPr>
        <w:t>Maintenance and Repairs:</w:t>
      </w:r>
    </w:p>
    <w:p>
      <w:r>
        <w:rPr>
          <w:b w:val="0"/>
          <w:sz w:val="20"/>
        </w:rPr>
        <w:t>Lessee shall keep the Studio in a clean and sanitary condition and shall promptly notify Lessor of any damage or needed repairs.</w:t>
      </w:r>
    </w:p>
    <w:p>
      <w:r>
        <w:rPr>
          <w:b w:val="0"/>
          <w:sz w:val="20"/>
        </w:rPr>
        <w:t>Lessor shall be responsible for repairs necessary to maintain the Studio in a safe and habitable condition, except damages caused by Lessee's negligence or misuse.</w:t>
      </w:r>
    </w:p>
    <w:p/>
    <w:p>
      <w:r>
        <w:rPr>
          <w:b/>
          <w:sz w:val="20"/>
        </w:rPr>
        <w:t>Utilities and Services:</w:t>
      </w:r>
    </w:p>
    <w:p>
      <w:r>
        <w:rPr>
          <w:b w:val="0"/>
          <w:sz w:val="20"/>
        </w:rPr>
        <w:t>The following utilities and services are included in the rent: ____________________</w:t>
      </w:r>
    </w:p>
    <w:p>
      <w:r>
        <w:rPr>
          <w:b w:val="0"/>
          <w:sz w:val="20"/>
        </w:rPr>
        <w:t>Lessee shall be responsible for payment of the following utilities and services: __</w:t>
      </w:r>
    </w:p>
    <w:p/>
    <w:p>
      <w:r>
        <w:rPr>
          <w:b/>
          <w:sz w:val="20"/>
        </w:rPr>
        <w:t>Access:</w:t>
      </w:r>
    </w:p>
    <w:p>
      <w:r>
        <w:rPr>
          <w:b w:val="0"/>
          <w:sz w:val="20"/>
        </w:rPr>
        <w:t>Lessor shall provide Lessee reasonable access to the Studio during the term of this Agreement.</w:t>
      </w:r>
    </w:p>
    <w:p>
      <w:r>
        <w:rPr>
          <w:b w:val="0"/>
          <w:sz w:val="20"/>
        </w:rPr>
        <w:t>Lessor may enter the Studio for inspection, maintenance, or repairs upon reasonable notice to Lessee, except in emergencies where no notice is required.</w:t>
      </w:r>
    </w:p>
    <w:p/>
    <w:p>
      <w:r>
        <w:rPr>
          <w:b/>
          <w:sz w:val="20"/>
        </w:rPr>
        <w:t>Insurance:</w:t>
      </w:r>
    </w:p>
    <w:p>
      <w:r>
        <w:rPr>
          <w:b w:val="0"/>
          <w:sz w:val="20"/>
        </w:rPr>
        <w:t>Lessee is strongly encouraged to obtain renter’s insurance covering personal property and liability.</w:t>
      </w:r>
    </w:p>
    <w:p>
      <w:r>
        <w:rPr>
          <w:b w:val="0"/>
          <w:sz w:val="20"/>
        </w:rPr>
        <w:t>Lessor shall maintain property insurance but shall not be liable for loss or damage to Lessee’s personal property.</w:t>
      </w:r>
    </w:p>
    <w:p/>
    <w:p>
      <w:r>
        <w:rPr>
          <w:b/>
          <w:sz w:val="20"/>
        </w:rPr>
        <w:t>Indemnification and Liability:</w:t>
      </w:r>
    </w:p>
    <w:p>
      <w:r>
        <w:rPr>
          <w:b w:val="0"/>
          <w:sz w:val="20"/>
        </w:rPr>
        <w:t>Lessee agrees to indemnify, defend, and hold harmless Lessor from any claims, damages, or liabilities arising out of Lessee’s use of the Studio, except to the extent caused by Lessor’s gross negligence or willful misconduct.</w:t>
      </w:r>
    </w:p>
    <w:p/>
    <w:p>
      <w:r>
        <w:rPr>
          <w:b/>
          <w:sz w:val="20"/>
        </w:rPr>
        <w:t>Termination:</w:t>
      </w:r>
    </w:p>
    <w:p>
      <w:r>
        <w:rPr>
          <w:b w:val="0"/>
          <w:sz w:val="20"/>
        </w:rPr>
        <w:t>Either party may terminate this Agreement by providing written notice at least ______ days prior to the intended termination date.</w:t>
      </w:r>
    </w:p>
    <w:p>
      <w:r>
        <w:rPr>
          <w:b w:val="0"/>
          <w:sz w:val="20"/>
        </w:rPr>
        <w:t>Upon termination, Lessee shall vacate the Studio, remove all personal property, and return the Studio in the same condition as received, reasonable wear and tear excepted.</w:t>
      </w:r>
    </w:p>
    <w:p/>
    <w:p>
      <w:r>
        <w:rPr>
          <w:b/>
          <w:sz w:val="20"/>
        </w:rPr>
        <w:t>Default:</w:t>
      </w:r>
    </w:p>
    <w:p>
      <w:r>
        <w:rPr>
          <w:b w:val="0"/>
          <w:sz w:val="20"/>
        </w:rPr>
        <w:t>If Lessee fails to pay rent or breaches any term of this Agreement, Lessor may provide written notice to cure such default within ______ days.</w:t>
      </w:r>
    </w:p>
    <w:p>
      <w:r>
        <w:rPr>
          <w:b w:val="0"/>
          <w:sz w:val="20"/>
        </w:rPr>
        <w:t>Failure to cure may result in termination of the Agreement and initiation of eviction or other legal remedies.</w:t>
      </w:r>
    </w:p>
    <w:p/>
    <w:p>
      <w:r>
        <w:rPr>
          <w:b/>
          <w:sz w:val="20"/>
        </w:rPr>
        <w:t>Governing Law and Dispute Resolution:</w:t>
      </w:r>
    </w:p>
    <w:p>
      <w:r>
        <w:rPr>
          <w:b w:val="0"/>
          <w:sz w:val="20"/>
        </w:rPr>
        <w:t>This Agreement shall be governed by and construed in accordance with the laws of the State of ________________, United States.</w:t>
      </w:r>
    </w:p>
    <w:p>
      <w:r>
        <w:rPr>
          <w:b w:val="0"/>
          <w:sz w:val="20"/>
        </w:rPr>
        <w:t>Any disputes arising under this Agreement shall be resolved first through good faith negotiations between the parties.</w:t>
      </w:r>
    </w:p>
    <w:p>
      <w:r>
        <w:rPr>
          <w:b w:val="0"/>
          <w:sz w:val="20"/>
        </w:rPr>
        <w:t>If unresolved, disputes shall be submitted to mediation or binding arbitration in the county where the Studio is located, at the election of Lessor.</w:t>
      </w:r>
    </w:p>
    <w:p/>
    <w:p>
      <w:r>
        <w:rPr>
          <w:b/>
          <w:sz w:val="20"/>
        </w:rPr>
        <w:t>Entire Agreement:</w:t>
      </w:r>
    </w:p>
    <w:p>
      <w:r>
        <w:rPr>
          <w:b w:val="0"/>
          <w:sz w:val="20"/>
        </w:rPr>
        <w:t>This Agreement constitutes the entire understanding between the parties and supersedes all prior negotiations or agreements, whether written or oral.</w:t>
      </w:r>
    </w:p>
    <w:p>
      <w:r>
        <w:rPr>
          <w:b w:val="0"/>
          <w:sz w:val="20"/>
        </w:rPr>
        <w:t>Any modifications must be in writing and signed by both parties.</w:t>
      </w:r>
    </w:p>
    <w:p/>
    <w:p>
      <w:r>
        <w:rPr>
          <w:b/>
          <w:sz w:val="20"/>
        </w:rPr>
        <w:t>Severability:</w:t>
      </w:r>
    </w:p>
    <w:p>
      <w:r>
        <w:rPr>
          <w:b w:val="0"/>
          <w:sz w:val="20"/>
        </w:rPr>
        <w:t>If any provision of this Agreement is held invalid or unenforceable, the remaining provisions shall continue in full force and effect.</w:t>
      </w:r>
    </w:p>
    <w:p/>
    <w:p>
      <w:r>
        <w:rPr>
          <w:b/>
          <w:sz w:val="20"/>
        </w:rPr>
        <w:t>Notices:</w:t>
      </w:r>
    </w:p>
    <w:p>
      <w:r>
        <w:rPr>
          <w:b w:val="0"/>
          <w:sz w:val="20"/>
        </w:rPr>
        <w:t>All notices under this Agreement shall be in writing and delivered personally, sent by certified mail, or by recognized overnight courier to the addresses provided above or to such other address as a party may designate by written notice.</w:t>
      </w:r>
    </w:p>
    <w:p/>
    <w:p/>
    <w:p>
      <w:r>
        <w:rPr>
          <w:b w:val="0"/>
          <w:sz w:val="20"/>
        </w:rPr>
        <w:t>Place of Agreement Execution: _____________________________________________</w:t>
      </w:r>
    </w:p>
    <w:p>
      <w:r>
        <w:rPr>
          <w:b w:val="0"/>
          <w:sz w:val="20"/>
        </w:rPr>
        <w:t>Date of Agreement Execution: 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LESSOR (OWNER)</w:t>
            </w:r>
          </w:p>
        </w:tc>
        <w:tc>
          <w:tcPr>
            <w:tcW w:type="dxa" w:w="4986"/>
            <w:tcBorders>
              <w:top w:val="nil"/>
              <w:left w:val="nil"/>
              <w:bottom w:val="nil"/>
              <w:right w:val="nil"/>
              <w:insideH w:val="nil"/>
              <w:insideV w:val="nil"/>
            </w:tcBorders>
          </w:tcPr>
          <w:p>
            <w:pPr>
              <w:jc w:val="center"/>
            </w:pPr>
            <w:r>
              <w:t>LESSEE (RENTER)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https://agreementdocs-us.com/studio-rental-agreement/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studio-rental-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