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TEAMING AGREEMENT</w:t>
      </w:r>
    </w:p>
    <w:p/>
    <w:p>
      <w:r>
        <w:rPr>
          <w:b w:val="0"/>
          <w:sz w:val="20"/>
        </w:rPr>
        <w:t>This Teaming Agreement (the “Agreement”) is entered into by and between the parties identified below for the purpose of collaborating on potential business opportunities and proposals.</w:t>
      </w:r>
    </w:p>
    <w:p/>
    <w:p>
      <w:r>
        <w:rPr>
          <w:b/>
          <w:sz w:val="20"/>
        </w:rPr>
        <w:t>Party A Information:</w:t>
      </w:r>
    </w:p>
    <w:p>
      <w:r>
        <w:rPr>
          <w:b w:val="0"/>
          <w:sz w:val="20"/>
        </w:rPr>
        <w:t>Legal Name: ____________________________________________________________</w:t>
      </w:r>
    </w:p>
    <w:p>
      <w:r>
        <w:rPr>
          <w:b w:val="0"/>
          <w:sz w:val="20"/>
        </w:rPr>
        <w:t>Type of Entity: _________________________________________________________</w:t>
      </w:r>
    </w:p>
    <w:p>
      <w:r>
        <w:rPr>
          <w:b w:val="0"/>
          <w:sz w:val="20"/>
        </w:rPr>
        <w:t>Principal Address: ______________________________________________________</w:t>
      </w:r>
    </w:p>
    <w:p>
      <w:r>
        <w:rPr>
          <w:b w:val="0"/>
          <w:sz w:val="20"/>
        </w:rPr>
        <w:t>Contact Person: 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Party B Information:</w:t>
      </w:r>
    </w:p>
    <w:p>
      <w:r>
        <w:rPr>
          <w:b w:val="0"/>
          <w:sz w:val="20"/>
        </w:rPr>
        <w:t>Legal Name: ____________________________________________________________</w:t>
      </w:r>
    </w:p>
    <w:p>
      <w:r>
        <w:rPr>
          <w:b w:val="0"/>
          <w:sz w:val="20"/>
        </w:rPr>
        <w:t>Type of Entity: _________________________________________________________</w:t>
      </w:r>
    </w:p>
    <w:p>
      <w:r>
        <w:rPr>
          <w:b w:val="0"/>
          <w:sz w:val="20"/>
        </w:rPr>
        <w:t>Principal Address: ______________________________________________________</w:t>
      </w:r>
    </w:p>
    <w:p>
      <w:r>
        <w:rPr>
          <w:b w:val="0"/>
          <w:sz w:val="20"/>
        </w:rPr>
        <w:t>Contact Person: 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Parties desire to collaborate as teaming partners for the purpose of pursuing certain business opportunities and submitting joint proposals;</w:t>
      </w:r>
    </w:p>
    <w:p>
      <w:r>
        <w:rPr>
          <w:b w:val="0"/>
          <w:sz w:val="20"/>
        </w:rPr>
        <w:t>WHEREAS, the Parties wish to define their respective rights and responsibilities in connection with such collaboration;</w:t>
      </w:r>
    </w:p>
    <w:p>
      <w:r>
        <w:rPr>
          <w:b w:val="0"/>
          <w:sz w:val="20"/>
        </w:rPr>
        <w:t>NOW, THEREFORE, in consideration of the mutual covenants and promises contained herein, the Parties agree as follows:</w:t>
      </w:r>
    </w:p>
    <w:p/>
    <w:p>
      <w:r>
        <w:rPr>
          <w:b/>
          <w:sz w:val="20"/>
        </w:rPr>
        <w:t>1. Purpose</w:t>
      </w:r>
    </w:p>
    <w:p>
      <w:r>
        <w:rPr>
          <w:b w:val="0"/>
          <w:sz w:val="20"/>
        </w:rPr>
        <w:t>The purpose of this Agreement is to establish the terms and conditions pursuant to which the Parties will cooperate in identifying, pursuing, and performing business opportunities, including joint proposals and contracts.</w:t>
      </w:r>
    </w:p>
    <w:p/>
    <w:p>
      <w:r>
        <w:rPr>
          <w:b/>
          <w:sz w:val="20"/>
        </w:rPr>
        <w:t>2. Term</w:t>
      </w:r>
    </w:p>
    <w:p>
      <w:r>
        <w:rPr>
          <w:b w:val="0"/>
          <w:sz w:val="20"/>
        </w:rPr>
        <w:t>This Agreement shall commence upon execution and shall continue for a period of ______ years unless terminated earlier in accordance with Section 9 herein.</w:t>
      </w:r>
    </w:p>
    <w:p/>
    <w:p>
      <w:r>
        <w:rPr>
          <w:b/>
          <w:sz w:val="20"/>
        </w:rPr>
        <w:t>3. Roles and Responsibilities</w:t>
      </w:r>
    </w:p>
    <w:p>
      <w:r>
        <w:rPr>
          <w:b w:val="0"/>
          <w:sz w:val="20"/>
        </w:rPr>
        <w:t>a) Each Party shall perform the tasks and responsibilities as mutually agreed upon for each opportunity.</w:t>
      </w:r>
    </w:p>
    <w:p>
      <w:r>
        <w:rPr>
          <w:b w:val="0"/>
          <w:sz w:val="20"/>
        </w:rPr>
        <w:t>b) Neither Party shall obligate the other Party without prior written consent.</w:t>
      </w:r>
    </w:p>
    <w:p>
      <w:r>
        <w:rPr>
          <w:b w:val="0"/>
          <w:sz w:val="20"/>
        </w:rPr>
        <w:t>c) The Parties shall share information necessary for proposal development and contract performance.</w:t>
      </w:r>
    </w:p>
    <w:p/>
    <w:p>
      <w:r>
        <w:rPr>
          <w:b/>
          <w:sz w:val="20"/>
        </w:rPr>
        <w:t>4. Exclusivity</w:t>
      </w:r>
    </w:p>
    <w:p>
      <w:r>
        <w:rPr>
          <w:b w:val="0"/>
          <w:sz w:val="20"/>
        </w:rPr>
        <w:t>Except as otherwise agreed in writing, this Agreement does not grant exclusivity to either Party. Both Parties remain free to pursue other business opportunities independently or with other parties.</w:t>
      </w:r>
    </w:p>
    <w:p/>
    <w:p>
      <w:r>
        <w:rPr>
          <w:b/>
          <w:sz w:val="20"/>
        </w:rPr>
        <w:t>5. Confidentiality</w:t>
      </w:r>
    </w:p>
    <w:p>
      <w:r>
        <w:rPr>
          <w:b w:val="0"/>
          <w:sz w:val="20"/>
        </w:rPr>
        <w:t>a) Each Party agrees to maintain in confidence all confidential and proprietary information disclosed by the other Party in connection with this Agreement.</w:t>
      </w:r>
    </w:p>
    <w:p>
      <w:r>
        <w:rPr>
          <w:b w:val="0"/>
          <w:sz w:val="20"/>
        </w:rPr>
        <w:t>b) Confidential information shall not be disclosed to any third party without prior written consent, except as required by law.</w:t>
      </w:r>
    </w:p>
    <w:p>
      <w:r>
        <w:rPr>
          <w:b w:val="0"/>
          <w:sz w:val="20"/>
        </w:rPr>
        <w:t>c) The obligations under this Section shall survive termination of this Agreement for a period of five (5) years.</w:t>
      </w:r>
    </w:p>
    <w:p/>
    <w:p>
      <w:r>
        <w:rPr>
          <w:b/>
          <w:sz w:val="20"/>
        </w:rPr>
        <w:t>6. Intellectual Property</w:t>
      </w:r>
    </w:p>
    <w:p>
      <w:r>
        <w:rPr>
          <w:b w:val="0"/>
          <w:sz w:val="20"/>
        </w:rPr>
        <w:t>a) Each Party retains all rights, title, and interest in its pre-existing intellectual property.</w:t>
      </w:r>
    </w:p>
    <w:p>
      <w:r>
        <w:rPr>
          <w:b w:val="0"/>
          <w:sz w:val="20"/>
        </w:rPr>
        <w:t>b) Intellectual property developed jointly or specifically for a particular opportunity shall be owned as mutually agreed in writing.</w:t>
      </w:r>
    </w:p>
    <w:p>
      <w:r>
        <w:rPr>
          <w:b w:val="0"/>
          <w:sz w:val="20"/>
        </w:rPr>
        <w:t>c) No license or other rights are granted by this Agreement except as expressly set forth herein.</w:t>
      </w:r>
    </w:p>
    <w:p/>
    <w:p>
      <w:r>
        <w:rPr>
          <w:b/>
          <w:sz w:val="20"/>
        </w:rPr>
        <w:t>7. Marketing and Use of Names</w:t>
      </w:r>
    </w:p>
    <w:p>
      <w:r>
        <w:rPr>
          <w:b w:val="0"/>
          <w:sz w:val="20"/>
        </w:rPr>
        <w:t>Neither Party shall use the other Party’s name, trademarks, or logos in any promotional materials, proposals, or public announcements without prior written approval.</w:t>
      </w:r>
    </w:p>
    <w:p/>
    <w:p>
      <w:r>
        <w:rPr>
          <w:b/>
          <w:sz w:val="20"/>
        </w:rPr>
        <w:t>8. Costs and Expenses</w:t>
      </w:r>
    </w:p>
    <w:p>
      <w:r>
        <w:rPr>
          <w:b w:val="0"/>
          <w:sz w:val="20"/>
        </w:rPr>
        <w:t>Each Party shall bear its own costs and expenses incurred in connection with this Agreement and any prospective business opportunities, unless otherwise agreed in writing.</w:t>
      </w:r>
    </w:p>
    <w:p/>
    <w:p>
      <w:r>
        <w:rPr>
          <w:b/>
          <w:sz w:val="20"/>
        </w:rPr>
        <w:t>9. Termination</w:t>
      </w:r>
    </w:p>
    <w:p>
      <w:r>
        <w:rPr>
          <w:b w:val="0"/>
          <w:sz w:val="20"/>
        </w:rPr>
        <w:t>a) Either Party may terminate this Agreement upon thirty (30) days’ written notice to the other Party.</w:t>
      </w:r>
    </w:p>
    <w:p>
      <w:r>
        <w:rPr>
          <w:b w:val="0"/>
          <w:sz w:val="20"/>
        </w:rPr>
        <w:t>b) Termination shall not affect obligations arising prior to termination, including confidentiality and payment obligations.</w:t>
      </w:r>
    </w:p>
    <w:p>
      <w:r>
        <w:rPr>
          <w:b w:val="0"/>
          <w:sz w:val="20"/>
        </w:rPr>
        <w:t>c) Upon termination, each Party shall return or destroy confidential information of the other Party.</w:t>
      </w:r>
    </w:p>
    <w:p/>
    <w:p>
      <w:r>
        <w:rPr>
          <w:b/>
          <w:sz w:val="20"/>
        </w:rPr>
        <w:t>10. Indemnification</w:t>
      </w:r>
    </w:p>
    <w:p>
      <w:r>
        <w:rPr>
          <w:b w:val="0"/>
          <w:sz w:val="20"/>
        </w:rPr>
        <w:t>Each Party shall indemnify, defend, and hold harmless the other Party and its affiliates, officers, directors, employees, and agents from and against any claims, liabilities, damages, losses, or expenses arising out of the indemnifying Party’s negligence, willful misconduct, or breach of this Agreement.</w:t>
      </w:r>
    </w:p>
    <w:p/>
    <w:p>
      <w:r>
        <w:rPr>
          <w:b/>
          <w:sz w:val="20"/>
        </w:rPr>
        <w:t>11. Limitation of Liability</w:t>
      </w:r>
    </w:p>
    <w:p>
      <w:r>
        <w:rPr>
          <w:b w:val="0"/>
          <w:sz w:val="20"/>
        </w:rPr>
        <w:t>Neither Party shall be liable to the other for any indirect, incidental, consequential, special, or punitive damages arising out of or related to this Agreement, regardless of the form of action, except in cases of gross negligence or willful misconduct.</w:t>
      </w:r>
    </w:p>
    <w:p/>
    <w:p>
      <w:r>
        <w:rPr>
          <w:b/>
          <w:sz w:val="20"/>
        </w:rPr>
        <w:t>12. Governing Law and Dispute Resolution</w:t>
      </w:r>
    </w:p>
    <w:p>
      <w:r>
        <w:rPr>
          <w:b w:val="0"/>
          <w:sz w:val="20"/>
        </w:rPr>
        <w:t>a) This Agreement shall be governed by and construed in accordance with the laws of the State of ____________________, without regard to its conflict of law principles.</w:t>
      </w:r>
    </w:p>
    <w:p>
      <w:r>
        <w:rPr>
          <w:b w:val="0"/>
          <w:sz w:val="20"/>
        </w:rPr>
        <w:t>b) Any dispute arising under or in connection with this Agreement shall be resolved first by good faith negotiations between the Parties.</w:t>
      </w:r>
    </w:p>
    <w:p>
      <w:r>
        <w:rPr>
          <w:b w:val="0"/>
          <w:sz w:val="20"/>
        </w:rPr>
        <w:t>c) If unresolved within thirty (30) days, disputes shall be finally resolved by binding arbitration administered by the American Arbitration Association under its Commercial Arbitration Rules, held in ____________________, State of ____________________.</w:t>
      </w:r>
    </w:p>
    <w:p/>
    <w:p>
      <w:r>
        <w:rPr>
          <w:b/>
          <w:sz w:val="20"/>
        </w:rPr>
        <w:t>13. Notices</w:t>
      </w:r>
    </w:p>
    <w:p>
      <w:r>
        <w:rPr>
          <w:b w:val="0"/>
          <w:sz w:val="20"/>
        </w:rPr>
        <w:t>All notices or communications required or permitted under this Agreement shall be in writing and deemed delivered when sent via certified mail, return receipt requested, or by recognized overnight courier, to the addresses specified in this Agreement or such other address as either Party may designate in writing.</w:t>
      </w:r>
    </w:p>
    <w:p/>
    <w:p>
      <w:r>
        <w:rPr>
          <w:b/>
          <w:sz w:val="20"/>
        </w:rPr>
        <w:t>14. Entire Agreement</w:t>
      </w:r>
    </w:p>
    <w:p>
      <w:r>
        <w:rPr>
          <w:b w:val="0"/>
          <w:sz w:val="20"/>
        </w:rPr>
        <w:t>This Agreement constitutes the entire understanding between the Parties with respect to the subject matter herein and supersedes all prior discussions, agreements, or understandings of any kind. Any amendments must be in writing and signed by both Parties.</w:t>
      </w:r>
    </w:p>
    <w:p/>
    <w:p>
      <w:r>
        <w:rPr>
          <w:b/>
          <w:sz w:val="20"/>
        </w:rPr>
        <w:t>15. Severability</w:t>
      </w:r>
    </w:p>
    <w:p>
      <w:r>
        <w:rPr>
          <w:b w:val="0"/>
          <w:sz w:val="20"/>
        </w:rPr>
        <w:t>If any provision of this Agreement is held invalid or unenforceable, the remaining provisions shall continue in full force and effect.</w:t>
      </w:r>
    </w:p>
    <w:p/>
    <w:p>
      <w:r>
        <w:rPr>
          <w:b/>
          <w:sz w:val="20"/>
        </w:rPr>
        <w:t>16. Waiver</w:t>
      </w:r>
    </w:p>
    <w:p>
      <w:r>
        <w:rPr>
          <w:b w:val="0"/>
          <w:sz w:val="20"/>
        </w:rPr>
        <w:t>The failure of either Party to enforce any provision of this Agreement shall not be construed as a waiver of such provision or any other provision.</w:t>
      </w:r>
    </w:p>
    <w:p/>
    <w:p>
      <w:r>
        <w:rPr>
          <w:b/>
          <w:sz w:val="20"/>
        </w:rPr>
        <w:t>17. Counterparts</w:t>
      </w:r>
    </w:p>
    <w:p>
      <w:r>
        <w:rPr>
          <w:b w:val="0"/>
          <w:sz w:val="20"/>
        </w:rPr>
        <w:t>This Agreement may be executed in counterparts, each of which shall be deemed an original, but all of which together shall constitute one and the same instrument.</w:t>
      </w:r>
    </w:p>
    <w:p/>
    <w:p/>
    <w:p>
      <w:r>
        <w:rPr>
          <w:b w:val="0"/>
          <w:sz w:val="20"/>
        </w:rPr>
        <w:t>IN WITNESS WHEREOF, the Parties have executed this Teaming Agreement as of the effective date.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w:t>
            </w:r>
          </w:p>
        </w:tc>
        <w:tc>
          <w:tcPr>
            <w:tcW w:type="dxa" w:w="4986"/>
            <w:tcBorders>
              <w:top w:val="nil"/>
              <w:left w:val="nil"/>
              <w:bottom w:val="nil"/>
              <w:right w:val="nil"/>
              <w:insideH w:val="nil"/>
              <w:insideV w:val="nil"/>
            </w:tcBorders>
          </w:tcPr>
          <w:p>
            <w:pPr>
              <w:jc w:val="center"/>
            </w:pPr>
            <w:r>
              <w:t>Name &amp; Title: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https://agreementdocs-us.com/teaming-agreement/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teaming-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